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2004-0002 385 vom 14. Januar 2004</w:t>
      </w:r>
    </w:p>
    <w:p>
      <w:r>
        <w:t>Bundesverwaltung, 2004-01-14, DE</w:t>
      </w:r>
    </w:p>
    <w:p>
      <w:r>
        <w:rPr>
          <w:b/>
        </w:rPr>
        <w:t xml:space="preserve">Quelle: </w:t>
      </w:r>
      <w:r>
        <w:t>https://mcp.opencaselaw.ch/entscheid/ch_vb_2004-0002_385_</w:t>
      </w:r>
    </w:p>
    <w:p>
      <w:r>
        <w:t>FR: CH_VB 2004-0002 385 du 14 janvier 2004</w:t>
      </w:r>
    </w:p>
    <w:p>
      <w:r>
        <w:t>IT: CH_VB 2004-0002 385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10.02.2004 Date Data Seite 385-390 Page Pagina Ref. No</w:t>
      </w:r>
    </w:p>
    <w:p>
      <w:r>
        <w:rPr>
          <w:b/>
        </w:rPr>
        <w:t>E. 10</w:t>
      </w:r>
    </w:p>
    <w:p>
      <w:r>
        <w:t>137 351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