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2003-2778 37 vom 9. Dezember 2003</w:t>
      </w:r>
    </w:p>
    <w:p>
      <w:r>
        <w:t>Bundesverwaltung, 2003-12-09, DE</w:t>
      </w:r>
    </w:p>
    <w:p>
      <w:r>
        <w:rPr>
          <w:b/>
        </w:rPr>
        <w:t xml:space="preserve">Quelle: </w:t>
      </w:r>
      <w:r>
        <w:t>https://mcp.opencaselaw.ch/entscheid/ch_vb_2003-2778_37_</w:t>
      </w:r>
    </w:p>
    <w:p>
      <w:r>
        <w:t>FR: CH_VB 2003-2778 37 du 9 décembre 2003</w:t>
      </w:r>
    </w:p>
    <w:p>
      <w:r>
        <w:t>IT: CH_VB 2003-2778 37 del 9 dicembre 2003</w:t>
      </w:r>
    </w:p>
    <w:p>
      <w:pPr>
        <w:pStyle w:val="Heading2"/>
      </w:pPr>
      <w:r>
        <w:t>Volltext</w:t>
      </w:r>
    </w:p>
    <w:p>
      <w:r>
        <w:t>2003-2778 37 Arrêté fédéral II concernant les prélèvements sur le fonds pour les grands projets ferroviaires pour l’année 2004 du 9 décembre 2003</w:t>
      </w:r>
    </w:p>
    <w:p>
      <w:r>
        <w:t>L’Assemblée fédérale de la Confédération suisse, vu les art. 3, al. 1 et 2 et 8, al. 2, du règlement du 9 octobre 1998 du fonds pour les grands projets ferroviaires1, vu le message du Conseil fédéral du 26 septembre 20032, arrête: Art. 1 Les crédits de paiement suivants sont approuvés pour l’exercice 2004 et prélevés sur le fonds pour les grands projets ferroviaires: a. Nouvelle ligne ferroviaire à travers les Alpes (NLFA): – 4,2 millions de francs pour la surveillance du projet – 753,5 millions de francs pour la ligne de base du Lötschberg – 834,3 millions de francs pour la ligne de base du Saint-Gothard – 1,36 millions de francs pour les travaux d’aménagement dans la Sur- selva – 3,1 millions de francs pour le raccordement de la Suisse orientale – 17,75 millions de francs pour des travaux d’aménagement entre Saint- Gall et Arth-Goldau – 95,3 millions de francs pour des travaux d’aménagement sur le reste du réseau b. RAIL 2000 – 400 millions de francs pour la planification et l’exécution de la pre- mière étape – 4 millions de francs pour les études de planification de la deuxième étape c. Raccordement au réseau européen à grande vitesse: 8,95 millions de francs pour les études de planification d. Mesures de protection contre le bruit: 180 millions de francs.</w:t>
      </w:r>
    </w:p>
    <w:p>
      <w:r>
        <w:t>1 RS 742.140 2 Non publié dans la FF</w:t>
      </w:r>
    </w:p>
    <w:p>
      <w:r>
        <w:t>Prélèvements sur le fonds pour les grands projets ferroviaires pour l’année 2004. AF</w:t>
      </w:r>
    </w:p>
    <w:p>
      <w:r>
        <w:t>38 Art. 2 La somme de 18,9 millions de francs faisant partie des crédits de paiement accordés à l’art. 1 du présent arrêté fédéral et destinée à la deuxième étape de construction de la ligne de base du Saint-Gothard reste bloquée. Art. 3 Il est pris acte du budget 2004 du fonds pour les grands projets ferroviaires. Art. 4 Le présent arrêté n’est pas sujet au référendum. Conseil des Etats, 3 décembre 2003 Conseil national, 9 décembre 2003 Le président: Fritz Schiesser Le secrétaire: Christoph Lanz Le président: Max Binder Le secrétaire: Ueli Anliker</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2004 In Bundesblatt Dans Feuille fédérale In Foglio federale Jahr 2004 Année Anno Band 1 Volume Volume Heft 01 Cahier Numero Geschäftsnummer --- Numéro d'affaire Numero dell'oggetto Datum 13.01.2004 Date Data Seite 37-38 Page Pagina Ref. No 10 137 290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