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2003-2737 513 vom 17. Februar 2004</w:t>
      </w:r>
    </w:p>
    <w:p>
      <w:r>
        <w:t>Bundesverwaltung, 2004-02-17, DE</w:t>
      </w:r>
    </w:p>
    <w:p>
      <w:r>
        <w:rPr>
          <w:b/>
        </w:rPr>
        <w:t xml:space="preserve">Quelle: </w:t>
      </w:r>
      <w:r>
        <w:t>https://mcp.opencaselaw.ch/entscheid/ch_vb_2003-2737_513_</w:t>
      </w:r>
    </w:p>
    <w:p>
      <w:r>
        <w:t>FR: CH_VB 2003-2737 513 du 17 février 2004</w:t>
      </w:r>
    </w:p>
    <w:p>
      <w:r>
        <w:t>IT: CH_VB 2003-2737 513 del 17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loi fixe les principes directeurs de la procédure de consultation.</w:t>
      </w:r>
    </w:p>
    <w:p>
      <w:r>
        <w:rPr>
          <w:b/>
        </w:rPr>
        <w:t>E. 2</w:t>
      </w:r>
    </w:p>
    <w:p>
      <w:r>
        <w:t>FF 2004 485</w:t>
      </w:r>
    </w:p>
    <w:p>
      <w:r>
        <w:t>Loi sur la consultation 514</w:t>
      </w:r>
    </w:p>
    <w:p>
      <w:r>
        <w:rPr>
          <w:b/>
        </w:rPr>
        <w:t>E. 3</w:t>
      </w:r>
    </w:p>
    <w:p>
      <w:r>
        <w:t>La Loi du 24 janvier 1991 sur la protection des eaux7 est modifiée comme suit: Art. 47, al 2 Abrogé Art. 13 Référendum et entrée en vigueur 1 La présente loi est sujette au référendum. 2 Le Conseil fédéral fixe la date de l’entrée en vigueur.</w:t>
      </w:r>
    </w:p>
    <w:p>
      <w:r>
        <w:rPr>
          <w:b/>
        </w:rPr>
        <w:t>E. 4</w:t>
      </w:r>
    </w:p>
    <w:p>
      <w:r>
        <w:t>RS 171.10</w:t>
      </w:r>
    </w:p>
    <w:p>
      <w:r>
        <w:rPr>
          <w:b/>
        </w:rPr>
        <w:t>E. 5</w:t>
      </w:r>
    </w:p>
    <w:p>
      <w:r>
        <w:t>RS …;RO … (FF 2004 513)</w:t>
      </w:r>
    </w:p>
    <w:p>
      <w:r>
        <w:rPr>
          <w:b/>
        </w:rPr>
        <w:t>E. 6</w:t>
      </w:r>
    </w:p>
    <w:p>
      <w:r>
        <w:t>RS 814.01</w:t>
      </w:r>
    </w:p>
    <w:p>
      <w:r>
        <w:rPr>
          <w:b/>
        </w:rPr>
        <w:t>E. 7</w:t>
      </w:r>
    </w:p>
    <w:p>
      <w:r>
        <w:t>RS 814.20</w:t>
      </w:r>
    </w:p>
    <w:p>
      <w:r>
        <w:t>Schweizerisches Bundesarchiv, Digitale Amtsdruckschriften Archives fédérales suisses, Publications officielles numérisées Archivio federale svizzero, Pubblicazioni ufficiali digitali Loi fédérale &lt;bd&gt; sur la procédure de consultation (Loi sur la consultation, LCo) In Bundesblatt Dans Feuille fédérale In Foglio federale Jahr 2004 Année Anno Band 1 Volume Volume Heft 06 Cahier Numero Geschäftsnummer --- Numéro d'affaire Numero dell'oggetto Datum 17.02.2004 Date Data Seite 513-516 Page Pagina Ref. No</w:t>
      </w:r>
    </w:p>
    <w:p>
      <w:r>
        <w:rPr>
          <w:b/>
        </w:rPr>
        <w:t>E. 10</w:t>
      </w:r>
    </w:p>
    <w:p>
      <w:r>
        <w:t>137 380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