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2003-2717 63 vom 13. Januar 2004</w:t>
      </w:r>
    </w:p>
    <w:p>
      <w:r>
        <w:t>Bundesverwaltung, 2004-01-13, DE</w:t>
      </w:r>
    </w:p>
    <w:p>
      <w:r>
        <w:rPr>
          <w:b/>
        </w:rPr>
        <w:t xml:space="preserve">Quelle: </w:t>
      </w:r>
      <w:r>
        <w:t>https://mcp.opencaselaw.ch/entscheid/ch_vb_2003-2717_63_</w:t>
      </w:r>
    </w:p>
    <w:p>
      <w:r>
        <w:t>FR: CH_VB 2003-2717 63 du 13 janvier 2004</w:t>
      </w:r>
    </w:p>
    <w:p>
      <w:r>
        <w:t>IT: CH_VB 2003-2717 63 del 13 gennaio 2004</w:t>
      </w:r>
    </w:p>
    <w:p>
      <w:pPr>
        <w:pStyle w:val="Heading2"/>
      </w:pPr>
      <w:r>
        <w:t>Volltext</w:t>
      </w:r>
    </w:p>
    <w:p>
      <w:r>
        <w:t>2003-2717 63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concernant la commission d’interchange («Interchange Fee») dans le domaine des cartes de crédit. L’enquête préalable a conclu à l’existence d’indices de restrictions illicites à la concurrence au sens de l’art. 5 LCart. L’enquête préalable a permis d’établir que les «acquirer» et «issuer» actifs en Suisse s’entendent pour fixer la «Domestic Interchange Fee» (DIF), soit la commission s’appliquant – pour les systèmes Visa et MasterCard – aux transactions à l’intérieur de la Suisse. Afin d’établir si la fixation commune de cette commission constitue une restriction illicite à la concurrence au sens de la loi sur les cartels, la Comco a ouvert une enquête le 15 décembre 2003. La hauteur de la DIF a une influence sur les conditions cadre de la concurrence sur les marchés de l’«acquiring» et de l’«issuing». Pour cette raison, lesdits marchés seront aussi analysés dans le cadre de la présente enquête.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 fax 031 322 20 53. 13 janvier 2004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2004 Année Anno Band 1 Volume Volume Heft 01 Cahier Numero Geschäftsnummer --- Numéro d'affaire Numero dell'oggetto Datum 13.01.2004 Date Data Seite 63-63 Page Pagina Ref. No 10 137 303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