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2003-2417 7129 vom 25. November 2003</w:t>
      </w:r>
    </w:p>
    <w:p>
      <w:r>
        <w:t>Bundesverwaltung, 2003-11-25, DE</w:t>
      </w:r>
    </w:p>
    <w:p>
      <w:r>
        <w:rPr>
          <w:b/>
        </w:rPr>
        <w:t xml:space="preserve">Quelle: </w:t>
      </w:r>
      <w:r>
        <w:t>https://mcp.opencaselaw.ch/entscheid/ch_vb_2003-2417_7129_</w:t>
      </w:r>
    </w:p>
    <w:p>
      <w:r>
        <w:t>FR: CH_VB 2003-2417 7129 du 25 novembre 2003</w:t>
      </w:r>
    </w:p>
    <w:p>
      <w:r>
        <w:t>IT: CH_VB 2003-2417 7129 del 25 novembre 2003</w:t>
      </w:r>
    </w:p>
    <w:p>
      <w:pPr>
        <w:pStyle w:val="Heading2"/>
      </w:pPr>
      <w:r>
        <w:t>Volltext</w:t>
      </w:r>
    </w:p>
    <w:p>
      <w:r>
        <w:t>2003-2417 7129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PGmedia IN-Systems GmbH, In der Au 25, D-61440 Oberursel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7129-7129 Page Pagina Ref. No 10 127 870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