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2003-2401 6777 vom 5. November 2003</w:t>
      </w:r>
    </w:p>
    <w:p>
      <w:r>
        <w:t>Bundesverwaltung, 2003-11-05, DE</w:t>
      </w:r>
    </w:p>
    <w:p>
      <w:r>
        <w:rPr>
          <w:b/>
        </w:rPr>
        <w:t xml:space="preserve">Quelle: </w:t>
      </w:r>
      <w:r>
        <w:t>https://mcp.opencaselaw.ch/entscheid/ch_vb_2003-2401_6777_</w:t>
      </w:r>
    </w:p>
    <w:p>
      <w:r>
        <w:t>FR: CH_VB 2003-2401 6777 du 5 novembre 2003</w:t>
      </w:r>
    </w:p>
    <w:p>
      <w:r>
        <w:t>IT: CH_VB 2003-2401 6777 del 5 novembre 2003</w:t>
      </w:r>
    </w:p>
    <w:p>
      <w:pPr>
        <w:pStyle w:val="Heading2"/>
      </w:pPr>
      <w:r>
        <w:t>Erwägungen</w:t>
      </w:r>
    </w:p>
    <w:p>
      <w:r>
        <w:rPr>
          <w:b/>
        </w:rPr>
        <w:t>E. 5</w:t>
      </w:r>
    </w:p>
    <w:p>
      <w:r>
        <w:t>novembre 2003 Au nom du Conseil fédéral suisse:</w:t>
      </w:r>
    </w:p>
    <w:p>
      <w:r>
        <w:t>Le président de la Confédération, Pascal Couchepin</w:t>
      </w:r>
    </w:p>
    <w:p>
      <w:r>
        <w:t>La chancelière de la Confédération, Annemarie Huber-Hotz</w:t>
      </w:r>
    </w:p>
    <w:p>
      <w:r>
        <w:t>6778</w:t>
      </w:r>
    </w:p>
    <w:p>
      <w:r>
        <w:t>Annexe</w:t>
      </w:r>
    </w:p>
    <w:p>
      <w:r>
        <w:t>Tableau des élections au Conseil national</w:t>
      </w:r>
    </w:p>
    <w:p>
      <w:r>
        <w:t>du 19 octobre 2003</w:t>
      </w:r>
    </w:p>
    <w:p>
      <w:r>
        <w:t>Kanton Zürich 6779</w:t>
      </w:r>
    </w:p>
    <w:p>
      <w:r>
        <w:t>Kanton Zürich</w:t>
      </w:r>
    </w:p>
    <w:p>
      <w:r>
        <w:t>Zahl der Sitze 34</w:t>
      </w:r>
    </w:p>
    <w:p>
      <w:r>
        <w:t>Stimmberechtigte 810'622</w:t>
      </w:r>
    </w:p>
    <w:p>
      <w:r>
        <w:t>- davon Männer 382'375</w:t>
      </w:r>
    </w:p>
    <w:p>
      <w:r>
        <w:t>- davon Frauen 428'247</w:t>
      </w:r>
    </w:p>
    <w:p>
      <w:r>
        <w:t>- davon Auslandschweizer 14'379</w:t>
      </w:r>
    </w:p>
    <w:p>
      <w:r>
        <w:t>Stimmende 365'859 = 45.1 %</w:t>
      </w:r>
    </w:p>
    <w:p>
      <w:r>
        <w:t>Ungültige Wahlzettel 2'160</w:t>
      </w:r>
    </w:p>
    <w:p>
      <w:r>
        <w:t>Leere Wahlzettel 329</w:t>
      </w:r>
    </w:p>
    <w:p>
      <w:r>
        <w:t>Gültige Wahlzettel 363'370</w:t>
      </w:r>
    </w:p>
    <w:p>
      <w:r>
        <w:t>A. Wahlvorschläge und Gesamtstimmenzahlen</w:t>
      </w:r>
    </w:p>
    <w:p>
      <w:r>
        <w:t>1SVP - Schweizerische Volkspartei 3'983'637</w:t>
      </w:r>
    </w:p>
    <w:p>
      <w:r>
        <w:t>2FDP - Freisinnig-Demokratische Partei 1'712'325</w:t>
      </w:r>
    </w:p>
    <w:p>
      <w:r>
        <w:t>3GRÜNE 958'324</w:t>
      </w:r>
    </w:p>
    <w:p>
      <w:r>
        <w:t>4CVP - Christlichdemokratische Volkspartei 640'292</w:t>
      </w:r>
    </w:p>
    <w:p>
      <w:r>
        <w:t>5FDP - Jungfreisinnige Kanton Zürich 75'860</w:t>
      </w:r>
    </w:p>
    <w:p>
      <w:r>
        <w:t>6Eidgenössisch-Demokratische Union 253'322</w:t>
      </w:r>
    </w:p>
    <w:p>
      <w:r>
        <w:t>7FDP - Freie Liste 207'803</w:t>
      </w:r>
    </w:p>
    <w:p>
      <w:r>
        <w:t>8Schweizer Demokraten 106'877</w:t>
      </w:r>
    </w:p>
    <w:p>
      <w:r>
        <w:t>9EVP - Evangelische Volkspartei 404'343</w:t>
      </w:r>
    </w:p>
    <w:p>
      <w:r>
        <w:t>10SVP - Junge Schweizerische Volkspartei 65'315</w:t>
      </w:r>
    </w:p>
    <w:p>
      <w:r>
        <w:t>11SP - Sozialdemokratische Partei 2'896'875</w:t>
      </w:r>
    </w:p>
    <w:p>
      <w:r>
        <w:t>12EVP - Evangelische Volkspartei Senioren 67'369</w:t>
      </w:r>
    </w:p>
    <w:p>
      <w:r>
        <w:t>13EVP – Junge Evangelische Volkspartei 33'240</w:t>
      </w:r>
    </w:p>
    <w:p>
      <w:r>
        <w:t>14ZüriLink - AL (Alternative Liste / PdA) 147'397</w:t>
      </w:r>
    </w:p>
    <w:p>
      <w:r>
        <w:t>15SP – Second@s Plus 176'382</w:t>
      </w:r>
    </w:p>
    <w:p>
      <w:r>
        <w:t>16Europa Partei der Schweiz 12'184</w:t>
      </w:r>
    </w:p>
    <w:p>
      <w:r>
        <w:t>17Junge CVP 26'944</w:t>
      </w:r>
    </w:p>
    <w:p>
      <w:r>
        <w:t>18ZüriLink - AL Liste Migration 15'743</w:t>
      </w:r>
    </w:p>
    <w:p>
      <w:r>
        <w:t>19ZüriLink - juLiA (junge Liste der Alternativen) 13'420</w:t>
      </w:r>
    </w:p>
    <w:p>
      <w:r>
        <w:t>20ZüriLink - Soziale Liste-Die Gewerkschaften 89'503</w:t>
      </w:r>
    </w:p>
    <w:p>
      <w:r>
        <w:t>21Grüne 55+ 30'317</w:t>
      </w:r>
    </w:p>
    <w:p>
      <w:r>
        <w:t>22Junge Grüne 52'031</w:t>
      </w:r>
    </w:p>
    <w:p>
      <w:r>
        <w:t>23Freiheits-Partei 11'364</w:t>
      </w:r>
    </w:p>
    <w:p>
      <w:r>
        <w:t>24SP – JungsozialistInnen 79'855</w:t>
      </w:r>
    </w:p>
    <w:p>
      <w:r>
        <w:t>25Freies Forum 112'781</w:t>
      </w:r>
    </w:p>
    <w:p>
      <w:r>
        <w:t>26Junge ins Parlament! 19'287</w:t>
      </w:r>
    </w:p>
    <w:p>
      <w:r>
        <w:t>27Humanistische Partei 9'730</w:t>
      </w:r>
    </w:p>
    <w:p>
      <w:r>
        <w:t>28Danowski = Bürger wehren sich für soziale Gleichberechtigung in der Schweiz 3'631</w:t>
      </w:r>
    </w:p>
    <w:p>
      <w:r>
        <w:t>29Die-Jugend.ch 4'206</w:t>
      </w:r>
    </w:p>
    <w:p>
      <w:r>
        <w:t>30Hanf Ueli – unabhängig 23'731</w:t>
      </w:r>
    </w:p>
    <w:p>
      <w:r>
        <w:t>31SVP-Auslandschweizer Union 8'168</w:t>
      </w:r>
    </w:p>
    <w:p>
      <w:r>
        <w:t>32Unabhängige SVP Senioren 46'016</w:t>
      </w:r>
    </w:p>
    <w:p>
      <w:r>
        <w:t>Total Parteistimmen 12'288'272</w:t>
      </w:r>
    </w:p>
    <w:p>
      <w:r>
        <w:t>Leere Einzelstimmen 66'308</w:t>
      </w:r>
    </w:p>
    <w:p>
      <w:r>
        <w:t>Total Stimmen (Parteistimmen + Leere Einzelstimmen) / Anzahl Sitze 363'370</w:t>
      </w:r>
    </w:p>
    <w:p>
      <w:r>
        <w:t>Kanton Zürich 6780</w:t>
      </w:r>
    </w:p>
    <w:p>
      <w:r>
        <w:t>B. Parteistimmen der verbundenen Listen</w:t>
      </w:r>
    </w:p>
    <w:p>
      <w:r>
        <w:t>1SVP - Schweizerische Volkspartei 3'983'637</w:t>
      </w:r>
    </w:p>
    <w:p>
      <w:r>
        <w:t>2FDP - Freisinnig-Demokratische Partei 1'712'325</w:t>
      </w:r>
    </w:p>
    <w:p>
      <w:r>
        <w:t>5FDP - Jungfreisinnige Kanton Zürich 75'860</w:t>
      </w:r>
    </w:p>
    <w:p>
      <w:r>
        <w:t>7FDP - Freie Liste 207'803</w:t>
      </w:r>
    </w:p>
    <w:p>
      <w:r>
        <w:t>10SVP - Junge Schweizerische Volkspartei 65'315</w:t>
      </w:r>
    </w:p>
    <w:p>
      <w:r>
        <w:t>31SVP-Auslandschweizer Union 8'168</w:t>
      </w:r>
    </w:p>
    <w:p>
      <w:r>
        <w:t>32Unabhängige SVP Senioren 46'016</w:t>
      </w:r>
    </w:p>
    <w:p>
      <w:r>
        <w:t>Total 6'099'124</w:t>
      </w:r>
    </w:p>
    <w:p>
      <w:r>
        <w:t>8Schweizer Demokraten 106'877</w:t>
      </w:r>
    </w:p>
    <w:p>
      <w:r>
        <w:t>6Eidgenössisch-Demokratische Union 253'322</w:t>
      </w:r>
    </w:p>
    <w:p>
      <w:r>
        <w:t>23Freiheits-Partei 11'364</w:t>
      </w:r>
    </w:p>
    <w:p>
      <w:r>
        <w:t>26Junge ins Parlament! 19'287</w:t>
      </w:r>
    </w:p>
    <w:p>
      <w:r>
        <w:t>Total 390'850</w:t>
      </w:r>
    </w:p>
    <w:p>
      <w:r>
        <w:t>9EVP - Evangelische Volkspartei 404'343</w:t>
      </w:r>
    </w:p>
    <w:p>
      <w:r>
        <w:t>3GRÜNE 958'324</w:t>
      </w:r>
    </w:p>
    <w:p>
      <w:r>
        <w:t>4CVP - Christlichdemokratische Volkspartei 640'292</w:t>
      </w:r>
    </w:p>
    <w:p>
      <w:r>
        <w:t>12EVP - Evangelische Volkspartei Senioren 67'369</w:t>
      </w:r>
    </w:p>
    <w:p>
      <w:r>
        <w:t>13EVP - Junge Evangelische Volkspartei 33'240</w:t>
      </w:r>
    </w:p>
    <w:p>
      <w:r>
        <w:t>16Europa Partei der Schweiz 12'184</w:t>
      </w:r>
    </w:p>
    <w:p>
      <w:r>
        <w:t>17Junge CVP 26'944</w:t>
      </w:r>
    </w:p>
    <w:p>
      <w:r>
        <w:t>21Grüne 55+ 30'317</w:t>
      </w:r>
    </w:p>
    <w:p>
      <w:r>
        <w:t>22Junge Grüne 52'031</w:t>
      </w:r>
    </w:p>
    <w:p>
      <w:r>
        <w:t>25Freies Forum 112'781</w:t>
      </w:r>
    </w:p>
    <w:p>
      <w:r>
        <w:t>29Die-Jugend.ch 4'206</w:t>
      </w:r>
    </w:p>
    <w:p>
      <w:r>
        <w:t>Total 2'342'031</w:t>
      </w:r>
    </w:p>
    <w:p>
      <w:r>
        <w:t>11SP - Sozialdemokratische Partei 2'896'875</w:t>
      </w:r>
    </w:p>
    <w:p>
      <w:r>
        <w:t>14ZüriLink - AL (Alternative Liste / PdA) 147'397</w:t>
      </w:r>
    </w:p>
    <w:p>
      <w:r>
        <w:t>15SP - Second@s Plus 176'382</w:t>
      </w:r>
    </w:p>
    <w:p>
      <w:r>
        <w:t>18ZüriLink - AL Liste Migration 15'743</w:t>
      </w:r>
    </w:p>
    <w:p>
      <w:r>
        <w:t>19ZüriLink - juLiA (junge Liste der Alternativen) 13'420</w:t>
      </w:r>
    </w:p>
    <w:p>
      <w:r>
        <w:t>20ZüriLink - Soziale Liste-Die Gewerkschaften 89'503</w:t>
      </w:r>
    </w:p>
    <w:p>
      <w:r>
        <w:t>24SP - JungsozialistInnen 79'855</w:t>
      </w:r>
    </w:p>
    <w:p>
      <w:r>
        <w:t>Total 3'419'175</w:t>
      </w:r>
    </w:p>
    <w:p>
      <w:r>
        <w:t>Kanton Zürich 6781</w:t>
      </w:r>
    </w:p>
    <w:p>
      <w:r>
        <w:t>C. Parteistimmen der unterverbundenen Listen</w:t>
      </w:r>
    </w:p>
    <w:p>
      <w:r>
        <w:t>1SVP - Schweizerische Volkspartei 3'983'637</w:t>
      </w:r>
    </w:p>
    <w:p>
      <w:r>
        <w:t>10SVP - Junge Schweizerische Volkspartei 65'315</w:t>
      </w:r>
    </w:p>
    <w:p>
      <w:r>
        <w:t>31SVP-Auslandschweizer Union 8'168</w:t>
      </w:r>
    </w:p>
    <w:p>
      <w:r>
        <w:t>32Unabhängige SVP Senioren 46'016</w:t>
      </w:r>
    </w:p>
    <w:p>
      <w:r>
        <w:t>Total 4'103'136</w:t>
      </w:r>
    </w:p>
    <w:p>
      <w:r>
        <w:t>2FDP - Freisinnig-Demokratische Partei 1'712'325</w:t>
      </w:r>
    </w:p>
    <w:p>
      <w:r>
        <w:t>5FDP - Jungfreisinnige Kanton Zürich 75'860</w:t>
      </w:r>
    </w:p>
    <w:p>
      <w:r>
        <w:t>7FDP - Freie Liste 207'803</w:t>
      </w:r>
    </w:p>
    <w:p>
      <w:r>
        <w:t>Total 1'995'988</w:t>
      </w:r>
    </w:p>
    <w:p>
      <w:r>
        <w:t>3GRÜNE 958'324</w:t>
      </w:r>
    </w:p>
    <w:p>
      <w:r>
        <w:t>21Grüne 55+ 30'317</w:t>
      </w:r>
    </w:p>
    <w:p>
      <w:r>
        <w:t>22Junge Grüne 52'031</w:t>
      </w:r>
    </w:p>
    <w:p>
      <w:r>
        <w:t>Total 1'040'672</w:t>
      </w:r>
    </w:p>
    <w:p>
      <w:r>
        <w:t>4CVP - Christlichdemokratische Volkspartei 640'292</w:t>
      </w:r>
    </w:p>
    <w:p>
      <w:r>
        <w:t>17Junge CVP 26'944</w:t>
      </w:r>
    </w:p>
    <w:p>
      <w:r>
        <w:t>Total 667'236</w:t>
      </w:r>
    </w:p>
    <w:p>
      <w:r>
        <w:t>9EVP - Evangelische Volkspartei 404'343</w:t>
      </w:r>
    </w:p>
    <w:p>
      <w:r>
        <w:t>12EVP - Evangelische Volkspartei Senioren 67'369</w:t>
      </w:r>
    </w:p>
    <w:p>
      <w:r>
        <w:t>13EVP - Junge Evangelische Volkspartei 33'240</w:t>
      </w:r>
    </w:p>
    <w:p>
      <w:r>
        <w:t>Total 504'952</w:t>
      </w:r>
    </w:p>
    <w:p>
      <w:r>
        <w:t>11SP - Sozialdemokratische Partei 2'896'875</w:t>
      </w:r>
    </w:p>
    <w:p>
      <w:r>
        <w:t>15SP - Second@s Plus 176'382</w:t>
      </w:r>
    </w:p>
    <w:p>
      <w:r>
        <w:t>24SP - JungsozialistInnen 79'855</w:t>
      </w:r>
    </w:p>
    <w:p>
      <w:r>
        <w:t>Total 3'153'112</w:t>
      </w:r>
    </w:p>
    <w:p>
      <w:r>
        <w:t>14ZüriLink - AL (Alternative Liste / PdA) 147'397</w:t>
      </w:r>
    </w:p>
    <w:p>
      <w:r>
        <w:t>18ZüriLink - AL Liste Migration 15'743</w:t>
      </w:r>
    </w:p>
    <w:p>
      <w:r>
        <w:t>19ZüriLink - juLiA (junge Liste der Alternativen) 13'420</w:t>
      </w:r>
    </w:p>
    <w:p>
      <w:r>
        <w:t>20ZüriLink - Soziale Liste-Die Gewerkschaften 89'503</w:t>
      </w:r>
    </w:p>
    <w:p>
      <w:r>
        <w:t>Total 266'063</w:t>
      </w:r>
    </w:p>
    <w:p>
      <w:r>
        <w:t>Verteilungszahl 351'094</w:t>
      </w:r>
    </w:p>
    <w:p>
      <w:r>
        <w:t>Kanton Zürich 6782</w:t>
      </w:r>
    </w:p>
    <w:p>
      <w:r>
        <w:t>D. Verteilung der Sitze auf die Listen oder Listengruppen Erste Verteilung Stimmenzahl Quotient Zahl der Sitze 1, 2, 5, 7, 10, 31, 32 6'099'124</w:t>
      </w:r>
    </w:p>
    <w:p>
      <w:r>
        <w:t>351'094 17 3, 4, 9, 12, 13, 16, 17, 21, 22, 25, 29 2'342'031</w:t>
      </w:r>
    </w:p>
    <w:p>
      <w:r>
        <w:t>351'094</w:t>
      </w:r>
    </w:p>
    <w:p>
      <w:r>
        <w:rPr>
          <w:b/>
        </w:rPr>
        <w:t>E. 6</w:t>
      </w:r>
    </w:p>
    <w:p>
      <w:r>
        <w:t>6, 8, 23, 26 390'850</w:t>
      </w:r>
    </w:p>
    <w:p>
      <w:r>
        <w:t>351'094 1 11, 14, 15, 18, 19, 20, 24 3'419'175</w:t>
      </w:r>
    </w:p>
    <w:p>
      <w:r>
        <w:t>351'094</w:t>
      </w:r>
    </w:p>
    <w:p>
      <w:r>
        <w:rPr>
          <w:b/>
        </w:rPr>
        <w:t>E. 9</w:t>
      </w:r>
    </w:p>
    <w:p>
      <w:r>
        <w:t>27 9'730</w:t>
      </w:r>
    </w:p>
    <w:p>
      <w:r>
        <w:t>351'094</w:t>
      </w:r>
    </w:p>
    <w:p>
      <w:r>
        <w:t>28 3'631</w:t>
      </w:r>
    </w:p>
    <w:p>
      <w:r>
        <w:t>351'094</w:t>
      </w:r>
    </w:p>
    <w:p>
      <w:r>
        <w:t>30 23'731</w:t>
      </w:r>
    </w:p>
    <w:p>
      <w:r>
        <w:t>351'094</w:t>
      </w:r>
    </w:p>
    <w:p>
      <w:r>
        <w:t>Total 12'288'272</w:t>
      </w:r>
    </w:p>
    <w:p>
      <w:r>
        <w:t>33</w:t>
      </w:r>
    </w:p>
    <w:p>
      <w:r>
        <w:t>Zweite Verteilung Stimmenzahl Teiler Quotient Zahl der Sitze 1, 2, 5, 7, 10, 31, 32 6'099'124 18 338'840 17 3, 4, 9, 12, 13, 16, 17, 21, 22, 25, 29 2'342'031 7 334'575 6 6, 8, 23, 26 390'850 2 195'425 1 11, 14, 15, 18, 19, 20, 24 3'419'175</w:t>
      </w:r>
    </w:p>
    <w:p>
      <w:r>
        <w:rPr>
          <w:b/>
        </w:rPr>
        <w:t>E. 10</w:t>
      </w:r>
    </w:p>
    <w:p>
      <w:r>
        <w:t>27 9'730 1 9'730</w:t>
      </w:r>
    </w:p>
    <w:p>
      <w:r>
        <w:t>28 3'631 1 3'631</w:t>
      </w:r>
    </w:p>
    <w:p>
      <w:r>
        <w:t>30 23'731 1 23'731</w:t>
      </w:r>
    </w:p>
    <w:p>
      <w:r>
        <w:t>Total 12'288'272</w:t>
      </w:r>
    </w:p>
    <w:p>
      <w:r>
        <w:t>34</w:t>
      </w:r>
    </w:p>
    <w:p>
      <w:r>
        <w:t>E. Verteilung der Sitze innerhalb der verbundenen Listen Listengruppe 1, 2, 5, 7, 10, 31, 32 Zahl der Sitze 17</w:t>
      </w:r>
    </w:p>
    <w:p>
      <w:r>
        <w:t>Stimmenzahl 6'099'124</w:t>
      </w:r>
    </w:p>
    <w:p>
      <w:r>
        <w:t>Quotient 338'841</w:t>
      </w:r>
    </w:p>
    <w:p>
      <w:r>
        <w:t>Erste Verteilung Stimmenzahl Quotient Zahl der Sitze 1, 10, 31, 32 4'103'136</w:t>
      </w:r>
    </w:p>
    <w:p>
      <w:r>
        <w:t>338'841</w:t>
      </w:r>
    </w:p>
    <w:p>
      <w:r>
        <w:rPr>
          <w:b/>
        </w:rPr>
        <w:t>E. 12</w:t>
      </w:r>
    </w:p>
    <w:p>
      <w:r>
        <w:t>2, 5, 7 1'995'988</w:t>
      </w:r>
    </w:p>
    <w:p>
      <w:r>
        <w:t>338'841 5 Total 6'099'124</w:t>
      </w:r>
    </w:p>
    <w:p>
      <w:r>
        <w:rPr>
          <w:b/>
        </w:rPr>
        <w:t>E. 17</w:t>
      </w:r>
    </w:p>
    <w:p>
      <w:r>
        <w:t>Unterlistengruppe 1, 10, 31, 32 Zahl der Sitze 12</w:t>
      </w:r>
    </w:p>
    <w:p>
      <w:r>
        <w:t>Stimmenzahl 4'103'136</w:t>
      </w:r>
    </w:p>
    <w:p>
      <w:r>
        <w:t>Quotient 315'626</w:t>
      </w:r>
    </w:p>
    <w:p>
      <w:r>
        <w:t>Erste Verteilung Stimmenzahl Quotient Zahl der Sitze 1 3'983'637</w:t>
      </w:r>
    </w:p>
    <w:p>
      <w:r>
        <w:t>315'626 12 10 65'315</w:t>
      </w:r>
    </w:p>
    <w:p>
      <w:r>
        <w:t>315'626</w:t>
      </w:r>
    </w:p>
    <w:p>
      <w:r>
        <w:t>31 8'168</w:t>
      </w:r>
    </w:p>
    <w:p>
      <w:r>
        <w:t>315'626</w:t>
      </w:r>
    </w:p>
    <w:p>
      <w:r>
        <w:t>32 46'016</w:t>
      </w:r>
    </w:p>
    <w:p>
      <w:r>
        <w:t>315'626</w:t>
      </w:r>
    </w:p>
    <w:p>
      <w:r>
        <w:t>Total 4'103'136</w:t>
      </w:r>
    </w:p>
    <w:p>
      <w:r>
        <w:t>12</w:t>
      </w:r>
    </w:p>
    <w:p>
      <w:r>
        <w:t>Kanton Zürich 6783</w:t>
      </w:r>
    </w:p>
    <w:p>
      <w:r>
        <w:t>Unterlistengruppe 2, 5, 7 Zahl der Sitze 5</w:t>
      </w:r>
    </w:p>
    <w:p>
      <w:r>
        <w:t>Stimmenzahl 1'995'988</w:t>
      </w:r>
    </w:p>
    <w:p>
      <w:r>
        <w:t>Quotient 332'665</w:t>
      </w:r>
    </w:p>
    <w:p>
      <w:r>
        <w:t>Erste Verteilung Stimmenzahl Quotient Zahl der Sitze 2 1'712'325</w:t>
      </w:r>
    </w:p>
    <w:p>
      <w:r>
        <w:t>332'665 5 5 75'860</w:t>
      </w:r>
    </w:p>
    <w:p>
      <w:r>
        <w:t>332'665</w:t>
      </w:r>
    </w:p>
    <w:p>
      <w:r>
        <w:t>7 207'803</w:t>
      </w:r>
    </w:p>
    <w:p>
      <w:r>
        <w:t>332'665</w:t>
      </w:r>
    </w:p>
    <w:p>
      <w:r>
        <w:t>Total 1'995'988</w:t>
      </w:r>
    </w:p>
    <w:p>
      <w:r>
        <w:t>5</w:t>
      </w:r>
    </w:p>
    <w:p>
      <w:r>
        <w:t>Listengruppe 3, 4, 9, 12, 13, 16, 17, 21, 22, 25, 29 Zahl der Sitze 6</w:t>
      </w:r>
    </w:p>
    <w:p>
      <w:r>
        <w:t>Stimmenzahl 2'342'031</w:t>
      </w:r>
    </w:p>
    <w:p>
      <w:r>
        <w:t>Quotient 334'576</w:t>
      </w:r>
    </w:p>
    <w:p>
      <w:r>
        <w:t>Erste Verteilung Stimmenzahl Quotient Zahl der Sitze 3, 21, 22 1'040'672</w:t>
      </w:r>
    </w:p>
    <w:p>
      <w:r>
        <w:t>334'576 3 4, 17 667'236</w:t>
      </w:r>
    </w:p>
    <w:p>
      <w:r>
        <w:t>334'576 1 9, 12, 13 504'952</w:t>
      </w:r>
    </w:p>
    <w:p>
      <w:r>
        <w:t>334'576 1 16 12'184</w:t>
      </w:r>
    </w:p>
    <w:p>
      <w:r>
        <w:t>334'576</w:t>
      </w:r>
    </w:p>
    <w:p>
      <w:r>
        <w:t>25 112'781</w:t>
      </w:r>
    </w:p>
    <w:p>
      <w:r>
        <w:t>334'576</w:t>
      </w:r>
    </w:p>
    <w:p>
      <w:r>
        <w:t>29 4'206</w:t>
      </w:r>
    </w:p>
    <w:p>
      <w:r>
        <w:t>334'576</w:t>
      </w:r>
    </w:p>
    <w:p>
      <w:r>
        <w:t>Total 2'342'031</w:t>
      </w:r>
    </w:p>
    <w:p>
      <w:r>
        <w:t>5</w:t>
      </w:r>
    </w:p>
    <w:p>
      <w:r>
        <w:t>Zweite Verteilung Stimmenzahl Teiler Quotient Zahl der Sitze 3, 21, 22 1'040'672 4 260'168 3 4, 17 667'236 2 333'618 2 9, 12, 13 504'952 2 252'476 1 16 12'184 1 12'184</w:t>
      </w:r>
    </w:p>
    <w:p>
      <w:r>
        <w:t>25 112'781 1 112'781</w:t>
      </w:r>
    </w:p>
    <w:p>
      <w:r>
        <w:t>29 4'206 1 4'206</w:t>
      </w:r>
    </w:p>
    <w:p>
      <w:r>
        <w:t>Total 2'342'031</w:t>
      </w:r>
    </w:p>
    <w:p>
      <w:r>
        <w:t>6</w:t>
      </w:r>
    </w:p>
    <w:p>
      <w:r>
        <w:t>Unterlistengruppe 3, 21, 22 Zahl der Sitze 3</w:t>
      </w:r>
    </w:p>
    <w:p>
      <w:r>
        <w:t>Stimmenzahl 1'040'672</w:t>
      </w:r>
    </w:p>
    <w:p>
      <w:r>
        <w:t>Quotient 260'169</w:t>
      </w:r>
    </w:p>
    <w:p>
      <w:r>
        <w:t>Erste Verteilung Stimmenzahl Quotient Zahl der Sitze 3 958'324</w:t>
      </w:r>
    </w:p>
    <w:p>
      <w:r>
        <w:t>260'169 3</w:t>
      </w:r>
    </w:p>
    <w:p>
      <w:r>
        <w:rPr>
          <w:b/>
        </w:rPr>
        <w:t>E. 21</w:t>
      </w:r>
    </w:p>
    <w:p>
      <w:r>
        <w:t>30'317</w:t>
      </w:r>
    </w:p>
    <w:p>
      <w:r>
        <w:t>260'169</w:t>
      </w:r>
    </w:p>
    <w:p>
      <w:r>
        <w:rPr>
          <w:b/>
        </w:rPr>
        <w:t>E. 22</w:t>
      </w:r>
    </w:p>
    <w:p>
      <w:r>
        <w:t>52'031</w:t>
      </w:r>
    </w:p>
    <w:p>
      <w:r>
        <w:t>260'169</w:t>
      </w:r>
    </w:p>
    <w:p>
      <w:r>
        <w:t>Total 1'040'672</w:t>
      </w:r>
    </w:p>
    <w:p>
      <w:r>
        <w:t>3</w:t>
      </w:r>
    </w:p>
    <w:p>
      <w:r>
        <w:t>Kanton Zürich 6784</w:t>
      </w:r>
    </w:p>
    <w:p>
      <w:r>
        <w:t>Unterlistengruppe 4, 17 Zahl der Sitze 2</w:t>
      </w:r>
    </w:p>
    <w:p>
      <w:r>
        <w:t>Stimmenzahl 667'236</w:t>
      </w:r>
    </w:p>
    <w:p>
      <w:r>
        <w:t>Quotient 222'413</w:t>
      </w:r>
    </w:p>
    <w:p>
      <w:r>
        <w:t>Erste Verteilung Stimmenzahl Quotient Zahl der Sitze 4 640'292</w:t>
      </w:r>
    </w:p>
    <w:p>
      <w:r>
        <w:t>222'413 2 17 26'944</w:t>
      </w:r>
    </w:p>
    <w:p>
      <w:r>
        <w:t>222'413</w:t>
      </w:r>
    </w:p>
    <w:p>
      <w:r>
        <w:t>Total 667'236</w:t>
      </w:r>
    </w:p>
    <w:p>
      <w:r>
        <w:t>2</w:t>
      </w:r>
    </w:p>
    <w:p>
      <w:r>
        <w:t>Unterlistengruppe 9, 12, 13 Zahl der Sitze 1</w:t>
      </w:r>
    </w:p>
    <w:p>
      <w:r>
        <w:t>Stimmenzahl 504'952</w:t>
      </w:r>
    </w:p>
    <w:p>
      <w:r>
        <w:t>Quotient 252'477</w:t>
      </w:r>
    </w:p>
    <w:p>
      <w:r>
        <w:t>Erste Verteilung Stimmenzahl Quotient Zahl der Sitze 9 404'343</w:t>
      </w:r>
    </w:p>
    <w:p>
      <w:r>
        <w:t>252'477 1 12 67'369</w:t>
      </w:r>
    </w:p>
    <w:p>
      <w:r>
        <w:t>252'477</w:t>
      </w:r>
    </w:p>
    <w:p>
      <w:r>
        <w:t>13 33'240</w:t>
      </w:r>
    </w:p>
    <w:p>
      <w:r>
        <w:t>252'477</w:t>
      </w:r>
    </w:p>
    <w:p>
      <w:r>
        <w:t>Total 504'952</w:t>
      </w:r>
    </w:p>
    <w:p>
      <w:r>
        <w:t>1</w:t>
      </w:r>
    </w:p>
    <w:p>
      <w:r>
        <w:t>Listengruppe 6, 8, 23, 26 Zahl der Sitze 1</w:t>
      </w:r>
    </w:p>
    <w:p>
      <w:r>
        <w:t>Stimmenzahl 390'850</w:t>
      </w:r>
    </w:p>
    <w:p>
      <w:r>
        <w:t>Quotient 195'426</w:t>
      </w:r>
    </w:p>
    <w:p>
      <w:r>
        <w:t>Erste Verteilung Stimmenzahl Quotient Zahl der Sitze 6 253'322</w:t>
      </w:r>
    </w:p>
    <w:p>
      <w:r>
        <w:t>195'426 1 8 106'877</w:t>
      </w:r>
    </w:p>
    <w:p>
      <w:r>
        <w:t>195'426</w:t>
      </w:r>
    </w:p>
    <w:p>
      <w:r>
        <w:rPr>
          <w:b/>
        </w:rPr>
        <w:t>E. 23</w:t>
      </w:r>
    </w:p>
    <w:p>
      <w:r>
        <w:t>11'364</w:t>
      </w:r>
    </w:p>
    <w:p>
      <w:r>
        <w:t>195'426</w:t>
      </w:r>
    </w:p>
    <w:p>
      <w:r>
        <w:rPr>
          <w:b/>
        </w:rPr>
        <w:t>E. 26</w:t>
      </w:r>
    </w:p>
    <w:p>
      <w:r>
        <w:t>Niederbacher Jürg 1963 Dr.iur., Kommunikationsberater Zürich Zürich 39'690</w:t>
      </w:r>
    </w:p>
    <w:p>
      <w:r>
        <w:rPr>
          <w:b/>
        </w:rPr>
        <w:t>E. 27</w:t>
      </w:r>
    </w:p>
    <w:p>
      <w:r>
        <w:t>Ganz Fredy 1968 Architekt, Betriebsökonom Freienstein Freienstein 39'566</w:t>
      </w:r>
    </w:p>
    <w:p>
      <w:r>
        <w:rPr>
          <w:b/>
        </w:rPr>
        <w:t>E. 28</w:t>
      </w:r>
    </w:p>
    <w:p>
      <w:r>
        <w:t>Knöpfli Andreas 1961 Managing Director, dipl. Wirtschaftsinformatiker Schaffhausen und Bottighofen TG Uhwiesen 36'537</w:t>
      </w:r>
    </w:p>
    <w:p>
      <w:r>
        <w:rPr>
          <w:b/>
        </w:rPr>
        <w:t>E. 29</w:t>
      </w:r>
    </w:p>
    <w:p>
      <w:r>
        <w:t>Maier Thomas 1975 Dipl. Phys. ETH Dübendorf Dübendorf 20'523</w:t>
      </w:r>
    </w:p>
    <w:p>
      <w:r>
        <w:rPr>
          <w:b/>
        </w:rPr>
        <w:t>E. 30</w:t>
      </w:r>
    </w:p>
    <w:p>
      <w:r>
        <w:t>Glättli Balthasar 1972 Gemeinderat, Politischer Sekretär Zürich Zürich 20'431</w:t>
      </w:r>
    </w:p>
    <w:p>
      <w:r>
        <w:rPr>
          <w:b/>
        </w:rPr>
        <w:t>E. 31</w:t>
      </w:r>
    </w:p>
    <w:p>
      <w:r>
        <w:t>Boesch Urs 1945 Dipl. Ing. HTL, Unternehmer Alt St.Johann SG Kilchberg 13'498</w:t>
      </w:r>
    </w:p>
    <w:p>
      <w:r>
        <w:rPr>
          <w:b/>
        </w:rPr>
        <w:t>E. 32</w:t>
      </w:r>
    </w:p>
    <w:p>
      <w:r>
        <w:t>Neuenschwander Tobias 1983 Praktikant Langnau i.E. BE Tann 1'641</w:t>
      </w:r>
    </w:p>
    <w:p>
      <w:r>
        <w:rPr>
          <w:b/>
        </w:rPr>
        <w:t>E. 33</w:t>
      </w:r>
    </w:p>
    <w:p>
      <w:r>
        <w:t>Berthoud Marc 1983 Treuhänder Zürich Zürich 1'634</w:t>
      </w:r>
    </w:p>
    <w:p>
      <w:r>
        <w:rPr>
          <w:b/>
        </w:rPr>
        <w:t>E. 34</w:t>
      </w:r>
    </w:p>
    <w:p>
      <w:r>
        <w:t>Schäppi Waltraut 1926 Hausfrau Oberrieden Birmensdorf 79</w:t>
      </w:r>
    </w:p>
    <w:p>
      <w:r>
        <w:t>Zusatzstimmen 145</w:t>
      </w:r>
    </w:p>
    <w:p>
      <w:r>
        <w:t>29 Die-Jugend.ch Nicht gewählt sind: Name Geb. Beruf Heimatort Wohnort Stimmen 1 Räber Reto 1983 Bankangestellter Hohenrain LU Volketswil 907 2 Bärtschi Marco 1984 Bankangestellter Zürich Horgen 790</w:t>
      </w:r>
    </w:p>
    <w:p>
      <w:r>
        <w:t>Zusatzstimmen 2'509</w:t>
      </w:r>
    </w:p>
    <w:p>
      <w:r>
        <w:t>30 Hanf Ueli - unabhängig Nicht gewählt ist: Name Geb. Beruf Heimatort Wohnort Stimmen 1 Flückiger Hans Ulrich 1958 Landwirt Rohrbach BE Zürich 8'748</w:t>
      </w:r>
    </w:p>
    <w:p>
      <w:r>
        <w:t>Zusatzstimmen 14'983</w:t>
      </w:r>
    </w:p>
    <w:p>
      <w:r>
        <w:t>31 SVP-Auslandschweizer Union Nicht gewählt sind: Name Geb. Beruf Heimatort Wohnort Stimmen 1 Kaul Peter Simon 1956 Kaufmann Küsnacht Radebeul, Bundesrepublik Deutschland (politischer Wohnsitz: Küsnacht) 740 2 Amrein Max 1926 Kaufmann Beurnevésin JU Buenos Aires, Argentinien (politischer Wohnsitz: Nidau BE) 611</w:t>
      </w:r>
    </w:p>
    <w:p>
      <w:r>
        <w:t>Kanton Zürich 6817</w:t>
      </w:r>
    </w:p>
    <w:p>
      <w:r>
        <w:t>Name Geb. Beruf Heimatort Wohnort Stimmen 3 Surber Paulo Enrique 1975 Werbefachmann Zürich Lima, Peru (politischer Wohnsitz: Adliswil) 575 4 Wasser Nicole 1975 Betriebsing. Gränichen AG Feldmeilen 492 5 Flükiger Karl 1961 Mag.oec. HSG Dürrenroth BE Zürich 465 6 Näf-Sherrs Mickysha 1960 Krankenschwester Uitikon Uitikon 457 7 Surber Conrado Antonio 1946 Dipl. Ing. ETH, lic.oec.publ. Zürich Schaffhausen SH 438 8 Oechsle Nicolas 1940 Lic.oec. HSG Zürich Uster 435 9 Saxer-Messmer Trudy 1942 Unternehmerin Zürich Hegnau 435 10 Lanz Ricardo 1953 Kfm. Angestellter Madiswil Kloten 420 11 Weiss Pablo 1947 Betriebsökonom Meilen Wallisellen 417 12 Flury Thomas 1953 Kaufmann Saas GR Endingen AG 408 13 Steinemann Michel Roberto 1962 Lic.oec. Opfertshofen SH und Schaffhausen Hergiswil NW 407 14 Lehmann Peter 1953 Kaufmann Langnau BE Menzingen 406 15 Futterknecht Oliver 1977 Oekonom Ermatingen TG Zürich 406 16 Richterich Hans-Hugo 1943 Dipl. PR, lic.oec. HSG, lic.iur. Laufen BL Wallisellen 405 17 Ramon Manuel 1948 Kfm. Angestellter Huttwil BE Zürich 394</w:t>
      </w:r>
    </w:p>
    <w:p>
      <w:r>
        <w:t>Zusatzstimmen 257</w:t>
      </w:r>
    </w:p>
    <w:p>
      <w:r>
        <w:t>32 Unabhängige SVP Senioren Nicht gewählt sind: Name Geb. Beruf Heimatort Wohnort Stimmen 1 Kern Armin 1933 Unternehmer, a. Nationalrat Buchberg SH Winterthur 3'906 2 Brunner Ernst 1937 El. Ing. HTL, Kantonsrat Bassersdorf Illnau 3'271 3 Krebs Kurt 1936 Pens. Polizeibeamter Zürich Zürich 3'015 4 Styger Maria 1921 Geschäftsfrau Rothenthurm SZ Zürich 2'665 5 Wiederkehr Hans 1934 Pens. Pilot, Immobilienverwalter Dietikon Dietikon 2'614 6 Bernet Arthur 1934 Dr.rer.pol., Rentner St.Gallen, Zollikon und Zürich Zürich 2'456 7 Flückiger Konrad 1939 Dr., Physiker Auswil BE Oberembrach 2'437 8 Welti Ulrich 1937 Weinbauer, a. Kantons- u. Bezirksrat Zürich und Küsnacht Küsnacht 1'392 9 Rüfenacht Erich 1939 Gemeinderat, a. Gemeindeschreiber, a. Kantonsratspräsident Hausen a.A. und Mettmenstetten Hausen a.A. 1'331 10 Berset René 1941 Treuhänder Villorsonnes FR Bülach 1'315 11 Oehen Olga 1941 Kauffrau, Liegenschaftenverwalt. Zürich Zürich 1'223 12 Müller Walter 1934 Pens. Kripobeamter Zürich Zürich 1'223 13 Rasi Hans 1939 Kaufmann, Rentner Aesch Aesch 1'213</w:t>
      </w:r>
    </w:p>
    <w:p>
      <w:r>
        <w:t>Kanton Zürich 6818</w:t>
      </w:r>
    </w:p>
    <w:p>
      <w:r>
        <w:t>Name Geb. Beruf Heimatort Wohnort Stimmen 14 Gallmann Ernst 1938 Chef Flottenverkauf, Vizedirektor Mettmenstetten und Wettswil Wettswil 1'201 15 Roth Richard 1941 Dr.rer.pol., Steuerberater Melchnau BE Zürich 1'198 16 Meier Guido 1938 Generalagent a.D. Urdorf Urdorf 1'194 17 Lisibach Josef 1937 a. Administrationschef Winterthur Winterthur 1'191 18 Sommerauer-Engler Gertrud 1912 a. Berufsberaterin Zürich und Winterthur Winterthur 1'176 19 Baumann Rolf 1931 Rentner Zürich Hausen a.A. 1'143 20 Schwab Kurt 1932 Rentner Kerzers FR Zürich 1'135 21 Portmann Robert 1934 Pens. Amtsvormund Kriens LU Zürich 1'127 22 Struchen Hermann 1930 Kaufmann Zürich und Täuffelen BE Zürich 1'123 23 Schütz Alfred 1920 Dr.iur., a. Oberrichter Bachs Zürich 1'120 24 Anderegg Alfred 1936 Prokurist Meiringen BE Zürich 1'114 25 Hangartner Liana 1933 Hausfrau Winterthur Winterthur 1'093 26 Bärtsch Emil 1923 Pens. Betriebsbeamter Zürich Zürich 1'092 27 Hof Eduard 1931 Rentner Hauenstein SO Zürich 1'083</w:t>
      </w:r>
    </w:p>
    <w:p>
      <w:r>
        <w:t>Zusatzstimmen 1'965</w:t>
      </w:r>
    </w:p>
    <w:p>
      <w:r>
        <w:t>Kanton Bern 6819</w:t>
      </w:r>
    </w:p>
    <w:p>
      <w:r>
        <w:t>Kanton Bern</w:t>
      </w:r>
    </w:p>
    <w:p>
      <w:r>
        <w:t>Zahl der Sitze 26</w:t>
      </w:r>
    </w:p>
    <w:p>
      <w:r>
        <w:t>Stimmberechtigte 685'159</w:t>
      </w:r>
    </w:p>
    <w:p>
      <w:r>
        <w:t>- davon Männer 325'160</w:t>
      </w:r>
    </w:p>
    <w:p>
      <w:r>
        <w:t>- davon Frauen 359'999</w:t>
      </w:r>
    </w:p>
    <w:p>
      <w:r>
        <w:t>- davon Auslandschweizer 9'676</w:t>
      </w:r>
    </w:p>
    <w:p>
      <w:r>
        <w:t>Stimmende 288'679 = 42.1 %</w:t>
      </w:r>
    </w:p>
    <w:p>
      <w:r>
        <w:t>Ungültige Wahlzettel 1'282</w:t>
      </w:r>
    </w:p>
    <w:p>
      <w:r>
        <w:t>Leere Wahlzettel 688</w:t>
      </w:r>
    </w:p>
    <w:p>
      <w:r>
        <w:t>Gültige Wahlzettel 286'709</w:t>
      </w:r>
    </w:p>
    <w:p>
      <w:r>
        <w:t>A. Wahlvorschläge und Gesamtstimmenzahlen</w:t>
      </w:r>
    </w:p>
    <w:p>
      <w:r>
        <w:t>1Schweizerische Volkspartei - Männer (SVP-Männer) Union démocratique du Centre - Hommes (UDC-Hommes) 1'682'705</w:t>
      </w:r>
    </w:p>
    <w:p>
      <w:r>
        <w:t>2Schweizerische Volkspartei - Frauen (SVP-Frauen) Union démocratique du centre - Femmes (UDC-Femmes) 387'372</w:t>
      </w:r>
    </w:p>
    <w:p>
      <w:r>
        <w:t>3Junge Schweizerische Volkspartei (JSVP) Jeune Union démocratique du Centre (JUDC) 110'884</w:t>
      </w:r>
    </w:p>
    <w:p>
      <w:r>
        <w:t>4Sozialdemokratische Partei, JUSO und Gewerkschaften - Männer (SP-Männer) Parti socialiste, Jeunesse socialiste et Syndicats - Hommes (PS-Hommes) 1'019'813</w:t>
      </w:r>
    </w:p>
    <w:p>
      <w:r>
        <w:t>5Sozialdemokratische Partei, JUSO und Gewerkschaften - Frauen (SP-Frauen) Parti socialiste, Jeunesse socialiste et Syndicats - Femmes (PS-Femmes) 1'038'504</w:t>
      </w:r>
    </w:p>
    <w:p>
      <w:r>
        <w:t>6Freisinnig-Demokratische Partei - Männer (FDP-Männer) Parti radical-démocratique - Hommes (PRD-Hommes) 696'156</w:t>
      </w:r>
    </w:p>
    <w:p>
      <w:r>
        <w:t>7Freisinnig-Demokratische Partei - Frauen (FDP-Frauen) Parti radical-démocratique - Femmes (PRD-Femmes) 295'717</w:t>
      </w:r>
    </w:p>
    <w:p>
      <w:r>
        <w:t>8jungfreisinnige - Männer (jf-M) jeunes radicaux - Hommes (jr-H) 44'971</w:t>
      </w:r>
    </w:p>
    <w:p>
      <w:r>
        <w:t>9jungfreisinnige - Frauen (jf-F) jeunes radicaux - Femmes (jr-F) 53'053</w:t>
      </w:r>
    </w:p>
    <w:p>
      <w:r>
        <w:t>10Grüne: Grüne Freie Liste / Grünes Bündnis und GewerkschafterInnen (Grüne) Les Verts: Les Verts Liste Libre / Alliance Verte, sociale et syndicale (Les Verts) 683'025</w:t>
      </w:r>
    </w:p>
    <w:p>
      <w:r>
        <w:t>11Evangelische Volkspartei (EVP) Parti évangélique (PEV) 273'540</w:t>
      </w:r>
    </w:p>
    <w:p>
      <w:r>
        <w:t>12Junge Evangelische Volkspartei (JEVP) Jeunesse Parti évangélique (JPEV) 55'347</w:t>
      </w:r>
    </w:p>
    <w:p>
      <w:r>
        <w:t>13Evangelische Volkspartei plus (EVP plus) Parti évangélique plus (PEV plus) 50'212</w:t>
      </w:r>
    </w:p>
    <w:p>
      <w:r>
        <w:t>14Eidgenössisch-Demokratische Union (EDU) Union Démocratique Fédérale (UDF) 301'886</w:t>
      </w:r>
    </w:p>
    <w:p>
      <w:r>
        <w:t>15Schweizer Demokraten (SD) Démocrates Suisses (DS) 173'664</w:t>
      </w:r>
    </w:p>
    <w:p>
      <w:r>
        <w:t>16Junge Schweizer Demokraten (JSD) Jeunes Démocrates Suisses (JDS) 22'794</w:t>
      </w:r>
    </w:p>
    <w:p>
      <w:r>
        <w:t>17Freiheits-Partei (FPS) Parti de la Liberté (PSL) 77'436</w:t>
      </w:r>
    </w:p>
    <w:p>
      <w:r>
        <w:t>18Christlichdemokratische Volkspartei (CVP) Parti Démocrate-Chrétien (PDC) 172'639</w:t>
      </w:r>
    </w:p>
    <w:p>
      <w:r>
        <w:t>19Liste romande (LR) 143'558</w:t>
      </w:r>
    </w:p>
    <w:p>
      <w:r>
        <w:t>20Aktion Jörg Stettler (AJS) Action Jörg Stettler (AJS) 16'254</w:t>
      </w:r>
    </w:p>
    <w:p>
      <w:r>
        <w:t>21Partei Interessengemeinschaft Gesundheit (PIG) Parti Indépendant Santé (PIS) 64'081</w:t>
      </w:r>
    </w:p>
    <w:p>
      <w:r>
        <w:t>Total Parteistimmen 7'363'611</w:t>
      </w:r>
    </w:p>
    <w:p>
      <w:r>
        <w:t>Leere Einzelstimmen 90'823</w:t>
      </w:r>
    </w:p>
    <w:p>
      <w:r>
        <w:t>Total Stimmen (Parteistimmen + Leere Einzelstimmen) / Anzahl Sitze 286'709</w:t>
      </w:r>
    </w:p>
    <w:p>
      <w:r>
        <w:t>Kanton Bern 6820</w:t>
      </w:r>
    </w:p>
    <w:p>
      <w:r>
        <w:t>B. Parteistimmen der verbundenen Listen</w:t>
      </w:r>
    </w:p>
    <w:p>
      <w:r>
        <w:t>1Schweizerische Volkspartei - Männer (SVP-Männer) Union démocratique du Centre - Hommes (UDC-Hommes) 1'682'705</w:t>
      </w:r>
    </w:p>
    <w:p>
      <w:r>
        <w:t>2Schweizerische Volkspartei - Frauen (SVP-Frauen) Union démocratique du centre - Femmes (UDC-Femmes) 387'372</w:t>
      </w:r>
    </w:p>
    <w:p>
      <w:r>
        <w:t>3Junge Schweizerische Volkspartei (JSVP) Jeune Union démocratique du Centre (JUDC) 110'884</w:t>
      </w:r>
    </w:p>
    <w:p>
      <w:r>
        <w:t>6Freisinnig-Demokratische Partei - Männer (FDP-Männer) Parti radical-démocratique - Hommes (PRD-Hommes) 696'156</w:t>
      </w:r>
    </w:p>
    <w:p>
      <w:r>
        <w:t>7Freisinnig-Demokratische Partei - Frauen (FDP-Frauen) Parti radical-démocratique - Femmes (PRD-Femmes) 295'717</w:t>
      </w:r>
    </w:p>
    <w:p>
      <w:r>
        <w:t>8jungfreisinnige - Männer (jf-M) jeunes radicaux - Hommes (jr-H) 44'971</w:t>
      </w:r>
    </w:p>
    <w:p>
      <w:r>
        <w:t>9jungfreisinnige - Frauen (jf-F) jeunes radicaux - Femmes (jr-F) 53'053</w:t>
      </w:r>
    </w:p>
    <w:p>
      <w:r>
        <w:t>Total 3'270'858</w:t>
      </w:r>
    </w:p>
    <w:p>
      <w:r>
        <w:t>4Sozialdemokratische Partei, JUSO und Gewerkschaften - Männer (SP-Männer) Parti socialiste, Jeunesse socialiste et Syndicats - Hommes (PS-Hommes) 1'019'813</w:t>
      </w:r>
    </w:p>
    <w:p>
      <w:r>
        <w:t>5Sozialdemokratische Partei, JUSO und Gewerkschaften - Frauen (SP-Frauen) Parti socialiste, Jeunesse socialiste et Syndicats - Femmes (PS-Femmes) 1'038'504</w:t>
      </w:r>
    </w:p>
    <w:p>
      <w:r>
        <w:t>10Grüne: Grüne Freie Liste / Grünes Bündnis und GewerkschafterInnen (Grüne) Les Verts: Les Verts Liste Libre / Alliance Verte, sociale et syndicale (Les Verts) 683'025</w:t>
      </w:r>
    </w:p>
    <w:p>
      <w:r>
        <w:t>Total 2'741'342</w:t>
      </w:r>
    </w:p>
    <w:p>
      <w:r>
        <w:t>11Evangelische Volkspartei (EVP) Parti évangélique (PEV) 273'540</w:t>
      </w:r>
    </w:p>
    <w:p>
      <w:r>
        <w:t>12Junge Evangelische Volkspartei (JEVP) Jeunesse Parti évangélique (JPEV) 55'347</w:t>
      </w:r>
    </w:p>
    <w:p>
      <w:r>
        <w:t>13Evangelische Volkspartei plus (EVP plus) Parti évangélique plus (PEV plus) 50'212</w:t>
      </w:r>
    </w:p>
    <w:p>
      <w:r>
        <w:t>Total 379'099</w:t>
      </w:r>
    </w:p>
    <w:p>
      <w:r>
        <w:t>15Schweizer Demokraten (SD) Démocrates Suisses (DS) 173'664</w:t>
      </w:r>
    </w:p>
    <w:p>
      <w:r>
        <w:t>16Junge Schweizer Demokraten (JSD) Jeunes Démocrates Suisses (JDS) 22'794</w:t>
      </w:r>
    </w:p>
    <w:p>
      <w:r>
        <w:t>17Freiheits-Partei (FPS) Parti de la Liberté (PSL) 77'436</w:t>
      </w:r>
    </w:p>
    <w:p>
      <w:r>
        <w:t>21Partei Interessengemeinschaft Gesundheit (PIG) Parti Indépendant Santé (PIS) 64'081</w:t>
      </w:r>
    </w:p>
    <w:p>
      <w:r>
        <w:t>Total 337'975</w:t>
      </w:r>
    </w:p>
    <w:p>
      <w:r>
        <w:t>18Christlichdemokratische Volkspartei (CVP) Parti Démocrate-Chrétien (PDC) 172'639</w:t>
      </w:r>
    </w:p>
    <w:p>
      <w:r>
        <w:t>19Liste romande (LR) 143'558</w:t>
      </w:r>
    </w:p>
    <w:p>
      <w:r>
        <w:t>Total 316'197</w:t>
      </w:r>
    </w:p>
    <w:p>
      <w:r>
        <w:t>Kanton Bern 6821</w:t>
      </w:r>
    </w:p>
    <w:p>
      <w:r>
        <w:t>C. Parteistimmen der unterverbundenen Listen</w:t>
      </w:r>
    </w:p>
    <w:p>
      <w:r>
        <w:t>1Schweizerische Volkspartei - Männer (SVP-Männer) Union démocratique du Centre - Hommes (UDC-Hommes) 1'682'705</w:t>
      </w:r>
    </w:p>
    <w:p>
      <w:r>
        <w:t>2Schweizerische Volkspartei - Frauen (SVP-Frauen) Union démocratique du centre - Femmes (UDC-Femmes) 387'372</w:t>
      </w:r>
    </w:p>
    <w:p>
      <w:r>
        <w:t>3Junge Schweizerische Volkspartei (JSVP) Jeune Union démocratique du Centre (JUDC) 110'884</w:t>
      </w:r>
    </w:p>
    <w:p>
      <w:r>
        <w:t>Total 2'180'961</w:t>
      </w:r>
    </w:p>
    <w:p>
      <w:r>
        <w:t>4Sozialdemokratische Partei, JUSO und Gewerkschaften - Männer (SP-Männer) Parti socialiste, Jeunesse socialiste et Syndicats - Hommes (PS-Hommes) 1'019'813</w:t>
      </w:r>
    </w:p>
    <w:p>
      <w:r>
        <w:t>5Sozialdemokratische Partei, JUSO und Gewerkschaften - Frauen (SP-Frauen) Parti socialiste, Jeunesse socialiste et Syndicats - Femmes (PS-Femmes) 1'038'504</w:t>
      </w:r>
    </w:p>
    <w:p>
      <w:r>
        <w:t>Total 2'058'317</w:t>
      </w:r>
    </w:p>
    <w:p>
      <w:r>
        <w:t>6Freisinnig-Demokratische Partei - Männer (FDP-Männer) Parti radical-démocratique - Hommes (PRD-Hommes) 696'156</w:t>
      </w:r>
    </w:p>
    <w:p>
      <w:r>
        <w:t>7Freisinnig-Demokratische Partei - Frauen (FDP-Frauen) Parti radical-démocratique - Femmes (PRD-Femmes) 295'717</w:t>
      </w:r>
    </w:p>
    <w:p>
      <w:r>
        <w:t>8jungfreisinnige - Männer (jf-M) jeunes radicaux - Hommes (jr-H) 44'971</w:t>
      </w:r>
    </w:p>
    <w:p>
      <w:r>
        <w:t>9jungfreisinnige - Frauen (jf-F) jeunes radicaux - Femmes (jr-F) 53'053</w:t>
      </w:r>
    </w:p>
    <w:p>
      <w:r>
        <w:t>Total 1'089'897</w:t>
      </w:r>
    </w:p>
    <w:p>
      <w:r>
        <w:t>15Schweizer Demokraten (SD) Démocrates Suisses (DS) 173'664</w:t>
      </w:r>
    </w:p>
    <w:p>
      <w:r>
        <w:t>16Junge Schweizer Demokraten (JSD) Jeunes Démocrates Suisses (JDS) 22'794</w:t>
      </w:r>
    </w:p>
    <w:p>
      <w:r>
        <w:t>Total 196'458</w:t>
      </w:r>
    </w:p>
    <w:p>
      <w:r>
        <w:t>Verteilungszahl 272'727</w:t>
      </w:r>
    </w:p>
    <w:p>
      <w:r>
        <w:t>Kanton Bern 6822</w:t>
      </w:r>
    </w:p>
    <w:p>
      <w:r>
        <w:t>D. Verteilung der Sitze auf die Listen oder Listengruppen</w:t>
      </w:r>
    </w:p>
    <w:p>
      <w:r>
        <w:t>Erste Verteilung Stimmenzahl Quotient Zahl der Sitze 1, 2, 3, 6, 7, 8, 9 3'270'858</w:t>
      </w:r>
    </w:p>
    <w:p>
      <w:r>
        <w:t>272'727 11 4, 5, 10 2'741'342</w:t>
      </w:r>
    </w:p>
    <w:p>
      <w:r>
        <w:t>272'727 10 11, 12, 13 379'099</w:t>
      </w:r>
    </w:p>
    <w:p>
      <w:r>
        <w:t>272'727 1 14 301'886</w:t>
      </w:r>
    </w:p>
    <w:p>
      <w:r>
        <w:t>272'727 1 15, 16, 17, 21 337'975</w:t>
      </w:r>
    </w:p>
    <w:p>
      <w:r>
        <w:t>272'727 1 18, 19 316'197</w:t>
      </w:r>
    </w:p>
    <w:p>
      <w:r>
        <w:t>272'727 1 20 16'254</w:t>
      </w:r>
    </w:p>
    <w:p>
      <w:r>
        <w:t>272'727</w:t>
      </w:r>
    </w:p>
    <w:p>
      <w:r>
        <w:t>Total 7'363'611</w:t>
      </w:r>
    </w:p>
    <w:p>
      <w:r>
        <w:t>25</w:t>
      </w:r>
    </w:p>
    <w:p>
      <w:r>
        <w:t>Zweite Verteilung Stimmenzahl Teiler Quotient Zahl der Sitze 1, 2, 3, 6, 7, 8, 9 3'270'858 12 272'571 12 4, 5, 10 2'741'342 11 249'212 10 11, 12, 13 379'099 2 189'549 1 14 301'886 2 150'943 1 15, 16, 17, 21 337'975 2 168'987 1 18, 19 316'197 2 158'098 1 20 16'254 1 16'254</w:t>
      </w:r>
    </w:p>
    <w:p>
      <w:r>
        <w:t>Total 7'363'611</w:t>
      </w:r>
    </w:p>
    <w:p>
      <w:r>
        <w:t>26</w:t>
      </w:r>
    </w:p>
    <w:p>
      <w:r>
        <w:t>E. Verteilung der Sitze innerhalb der verbundenen Listen</w:t>
      </w:r>
    </w:p>
    <w:p>
      <w:r>
        <w:t>Listengruppe 1, 2, 3, 6, 7, 8, 9 Zahl der Sitze 12</w:t>
      </w:r>
    </w:p>
    <w:p>
      <w:r>
        <w:t>Stimmenzahl 3'270'858</w:t>
      </w:r>
    </w:p>
    <w:p>
      <w:r>
        <w:t>Quotient 251'605</w:t>
      </w:r>
    </w:p>
    <w:p>
      <w:r>
        <w:t>Erste Verteilung Stimmenzahl Quotient Zahl der Sitze 1, 2, 3 2'180'961</w:t>
      </w:r>
    </w:p>
    <w:p>
      <w:r>
        <w:t>251'605 8 6, 7, 8, 9 1'089'897</w:t>
      </w:r>
    </w:p>
    <w:p>
      <w:r>
        <w:t>251'605 4 Total 3'270'858</w:t>
      </w:r>
    </w:p>
    <w:p>
      <w:r>
        <w:t>12</w:t>
      </w:r>
    </w:p>
    <w:p>
      <w:r>
        <w:t>Unterlistengruppe 1, 2, 3 Zahl der Sitze 8</w:t>
      </w:r>
    </w:p>
    <w:p>
      <w:r>
        <w:t>Stimmenzahl 2'180'961</w:t>
      </w:r>
    </w:p>
    <w:p>
      <w:r>
        <w:t>Quotient 242'330</w:t>
      </w:r>
    </w:p>
    <w:p>
      <w:r>
        <w:t>Erste Verteilung Stimmenzahl Quotient Zahl der Sitze 1 1'682'705</w:t>
      </w:r>
    </w:p>
    <w:p>
      <w:r>
        <w:t>242'330 6 2 387'372</w:t>
      </w:r>
    </w:p>
    <w:p>
      <w:r>
        <w:t>242'330 1 3 110'884</w:t>
      </w:r>
    </w:p>
    <w:p>
      <w:r>
        <w:t>242'330</w:t>
      </w:r>
    </w:p>
    <w:p>
      <w:r>
        <w:t>Total 2'180'961</w:t>
      </w:r>
    </w:p>
    <w:p>
      <w:r>
        <w:t>7</w:t>
      </w:r>
    </w:p>
    <w:p>
      <w:r>
        <w:t>Kanton Bern 6823</w:t>
      </w:r>
    </w:p>
    <w:p>
      <w:r>
        <w:t>Zweite Verteilung Stimmenzahl Teiler Quotient Zahl der Sitze 1 1'682'705 7 240'386 7 2 387'372 2 193'686 1 3 110'884 1 110'884</w:t>
      </w:r>
    </w:p>
    <w:p>
      <w:r>
        <w:t>Total 2'180'961</w:t>
      </w:r>
    </w:p>
    <w:p>
      <w:r>
        <w:t>8</w:t>
      </w:r>
    </w:p>
    <w:p>
      <w:r>
        <w:t>Unterlistengruppe 6, 7, 8, 9 Zahl der Sitze 4</w:t>
      </w:r>
    </w:p>
    <w:p>
      <w:r>
        <w:t>Stimmenzahl 1'089'897</w:t>
      </w:r>
    </w:p>
    <w:p>
      <w:r>
        <w:t>Quotient 217'980</w:t>
      </w:r>
    </w:p>
    <w:p>
      <w:r>
        <w:t>Erste Verteilung Stimmenzahl Quotient Zahl der Sitze 6 696'156</w:t>
      </w:r>
    </w:p>
    <w:p>
      <w:r>
        <w:t>217'980 3 7 295'717</w:t>
      </w:r>
    </w:p>
    <w:p>
      <w:r>
        <w:t>217'980 1 8 44'971</w:t>
      </w:r>
    </w:p>
    <w:p>
      <w:r>
        <w:t>217'980</w:t>
      </w:r>
    </w:p>
    <w:p>
      <w:r>
        <w:t>9 53'053</w:t>
      </w:r>
    </w:p>
    <w:p>
      <w:r>
        <w:t>217'980</w:t>
      </w:r>
    </w:p>
    <w:p>
      <w:r>
        <w:t>Total 1'089'897</w:t>
      </w:r>
    </w:p>
    <w:p>
      <w:r>
        <w:t>4</w:t>
      </w:r>
    </w:p>
    <w:p>
      <w:r>
        <w:t>Listengruppe 4, 5, 10 Zahl der Sitze 10</w:t>
      </w:r>
    </w:p>
    <w:p>
      <w:r>
        <w:t>Stimmenzahl 2'741'342</w:t>
      </w:r>
    </w:p>
    <w:p>
      <w:r>
        <w:t>Quotient 249'213</w:t>
      </w:r>
    </w:p>
    <w:p>
      <w:r>
        <w:t>Erste Verteilung Stimmenzahl Quotient Zahl der Sitze 4, 5 2'058'317</w:t>
      </w:r>
    </w:p>
    <w:p>
      <w:r>
        <w:t>249'213 8 10 683'025</w:t>
      </w:r>
    </w:p>
    <w:p>
      <w:r>
        <w:t>249'213 2 Total 2'741'342</w:t>
      </w:r>
    </w:p>
    <w:p>
      <w:r>
        <w:t>10</w:t>
      </w:r>
    </w:p>
    <w:p>
      <w:r>
        <w:t>Unterlistengruppe 4, 5 Zahl der Sitze 8</w:t>
      </w:r>
    </w:p>
    <w:p>
      <w:r>
        <w:t>Stimmenzahl 2'058'317</w:t>
      </w:r>
    </w:p>
    <w:p>
      <w:r>
        <w:t>Quotient 228'702</w:t>
      </w:r>
    </w:p>
    <w:p>
      <w:r>
        <w:t>Erste Verteilung Stimmenzahl Quotient Zahl der Sitze 4 1'019'813</w:t>
      </w:r>
    </w:p>
    <w:p>
      <w:r>
        <w:t>228'702 4 5 1'038'504</w:t>
      </w:r>
    </w:p>
    <w:p>
      <w:r>
        <w:t>228'702 4 Total 2'058'317</w:t>
      </w:r>
    </w:p>
    <w:p>
      <w:r>
        <w:t>8</w:t>
      </w:r>
    </w:p>
    <w:p>
      <w:r>
        <w:t>Kanton Bern 6824</w:t>
      </w:r>
    </w:p>
    <w:p>
      <w:r>
        <w:t>Listengruppe 11, 12, 13 Zahl der Sitze 1</w:t>
      </w:r>
    </w:p>
    <w:p>
      <w:r>
        <w:t>Stimmenzahl 379'099</w:t>
      </w:r>
    </w:p>
    <w:p>
      <w:r>
        <w:t>Quotient 189'550</w:t>
      </w:r>
    </w:p>
    <w:p>
      <w:r>
        <w:t>Erste Verteilung Stimmenzahl Quotient Zahl der Sitze 11 273'540</w:t>
      </w:r>
    </w:p>
    <w:p>
      <w:r>
        <w:t>189'550 1 12 55'347</w:t>
      </w:r>
    </w:p>
    <w:p>
      <w:r>
        <w:t>189'550</w:t>
      </w:r>
    </w:p>
    <w:p>
      <w:r>
        <w:t>13 50'212</w:t>
      </w:r>
    </w:p>
    <w:p>
      <w:r>
        <w:t>189'550</w:t>
      </w:r>
    </w:p>
    <w:p>
      <w:r>
        <w:t>Total 379'099</w:t>
      </w:r>
    </w:p>
    <w:p>
      <w:r>
        <w:t>1</w:t>
      </w:r>
    </w:p>
    <w:p>
      <w:r>
        <w:t>Listengruppe 15, 16, 17, 21 Zahl der Sitze 1</w:t>
      </w:r>
    </w:p>
    <w:p>
      <w:r>
        <w:t>Stimmenzahl 337'975</w:t>
      </w:r>
    </w:p>
    <w:p>
      <w:r>
        <w:t>Quotient 168'988</w:t>
      </w:r>
    </w:p>
    <w:p>
      <w:r>
        <w:t>Erste Verteilung Stimmenzahl Quotient Zahl der Sitze 15, 16 196'458</w:t>
      </w:r>
    </w:p>
    <w:p>
      <w:r>
        <w:t>168'988 1 17 77'436</w:t>
      </w:r>
    </w:p>
    <w:p>
      <w:r>
        <w:t>168'988</w:t>
      </w:r>
    </w:p>
    <w:p>
      <w:r>
        <w:t>21 64'081</w:t>
      </w:r>
    </w:p>
    <w:p>
      <w:r>
        <w:t>168'988</w:t>
      </w:r>
    </w:p>
    <w:p>
      <w:r>
        <w:t>Total 337'975</w:t>
      </w:r>
    </w:p>
    <w:p>
      <w:r>
        <w:t>1</w:t>
      </w:r>
    </w:p>
    <w:p>
      <w:r>
        <w:t>Unterlistengruppe 15, 16 Zahl der Sitze 1</w:t>
      </w:r>
    </w:p>
    <w:p>
      <w:r>
        <w:t>Stimmenzahl 196'458</w:t>
      </w:r>
    </w:p>
    <w:p>
      <w:r>
        <w:t>Quotient 98'230</w:t>
      </w:r>
    </w:p>
    <w:p>
      <w:r>
        <w:t>Erste Verteilung Stimmenzahl Quotient Zahl der Sitze 15 173'664</w:t>
      </w:r>
    </w:p>
    <w:p>
      <w:r>
        <w:t>98'230 1 16 22'794</w:t>
      </w:r>
    </w:p>
    <w:p>
      <w:r>
        <w:t>98'230</w:t>
      </w:r>
    </w:p>
    <w:p>
      <w:r>
        <w:t>Total 196'458</w:t>
      </w:r>
    </w:p>
    <w:p>
      <w:r>
        <w:t>1</w:t>
      </w:r>
    </w:p>
    <w:p>
      <w:r>
        <w:t>Listengruppe 18, 19 Zahl der Sitze 1</w:t>
      </w:r>
    </w:p>
    <w:p>
      <w:r>
        <w:t>Stimmenzahl 316'197</w:t>
      </w:r>
    </w:p>
    <w:p>
      <w:r>
        <w:t>Quotient 158'099</w:t>
      </w:r>
    </w:p>
    <w:p>
      <w:r>
        <w:t>Erste Verteilung Stimmenzahl Quotient Zahl der Sitze 18 172'639</w:t>
      </w:r>
    </w:p>
    <w:p>
      <w:r>
        <w:t>158'099 1 19 143'558</w:t>
      </w:r>
    </w:p>
    <w:p>
      <w:r>
        <w:t>158'099</w:t>
      </w:r>
    </w:p>
    <w:p>
      <w:r>
        <w:t>Total 316'197</w:t>
      </w:r>
    </w:p>
    <w:p>
      <w:r>
        <w:t>1</w:t>
      </w:r>
    </w:p>
    <w:p>
      <w:r>
        <w:t>Kanton Bern 6825</w:t>
      </w:r>
    </w:p>
    <w:p>
      <w:r>
        <w:t>1 Schweizerische Volkspartei - Männer (SVP-Männer) Union démocratique du Centre - Hommes (UDC-Hommes) Gewählt sind: Name Geb. Beruf Heimatort Wohnort Stimmen 1 Joder Rudolf 1950 Gemeindepräsident, Fürsprecher Muri b. Bern Belp 80'141 2 Wandfluh Hansruedi 1952 Unternehmer Kandergrund Frutigen 78'641 3 Weyeneth Hermann 1943 Meisterlandwirt Nennigkofen SO Jegenstorf 78'599 4 Amstutz Adrian 1953 Unternehmer, Grossrat Sigriswil Sigriswil 73'564 5 Schenk Simon 1946 Geschäftsführer Eggiwil Trubschachen 71'942 6 Schmied Walter 1953 Agro-ingénieur ETS Brienz Moutier 71'723 7 Oehrli Fritz Abraham 1941 Bergbauer Ringgenberg Teuffenthal 66'084 Nicht gewählt sind: Name Geb. Beruf Heimatort Wohnort Stimmen 1 Balmer Walter 1947 Meisterlandwirt, Grossrat Mühleberg Rosshäusern 60'907 2 Grunder Hans 1956 Unternehmer, Grossrat Vechigen Rüegsauschachen 54'382 3 Michel Hans 1957 Unternehmer, Grossrat Brienz Brienz 54'005 4 Lerch Martin 1955 Regierungsstatthalter, Fürsprecher Oeschenbach Langenthal 52'669 5 Fuchs Thomas 1966 Betriebswirtschafter HF, Grossrat Neuenegg Bern 52'459 6 Siegenthaler Heinz 1955 Landwirt, Grossrat Eggiwil Rüti b. Büren 47'201 7 Widmer Dieter 1953 Leiter Oeffentlichkeitsarbeit, Grossratspräsident 2002/03 Sumiswald Wanzwil 45'574 8 Aebischer Werner 1947 Landwirt, Grossrat Guggisberg Guggisberg 45'510 9 Studer Peter 1954 Meisterlandwirt, Grossrat Zäziwil Höchstetten 43'322 10 Schwab Stefan 1973 Landwirt, Ing.agr. FH Walperswil Walperswil 42'356 11 Kurt Matthias 1958 Touristiker, Grossrat Attiswil Lenk 42'168 12 Eberhart Peter 1955 Dipl. Drogist, Grossrat Mettlen TG Erlenbach 41'942 13 Lüthi Werner 1943 Primarlehrer, Grossrat Lützelflüh Münsingen 41'704 14 Burkhalter Heinrich 1943 Elektroinstallateur, Grossrat Heimiswil Linden 40'919 15 Marthaler Fritz 1951 Leiter Regionalgefängnis Bern Bern Biel 40'774 16 Etter Jakob 1954 Ingenieur HTL, Unternehmer Ried b. Kerzers FR Treiten 40'341 17 Aebi Christoph 1975 Kaufmann, Automechaniker Lyss Lyss 40'041 18 Grütter Urs 1955 Fürsprecher, dipl. Steuerexperte Bern Gümligen 36'876 19 Spichiger Hansruedi 1947 Beauftragter für kirchliche Angelegenheiten Oeschenbach Bern 34'882</w:t>
      </w:r>
    </w:p>
    <w:p>
      <w:r>
        <w:t>Zusatzstimmen 303'979</w:t>
      </w:r>
    </w:p>
    <w:p>
      <w:r>
        <w:t>Kanton Bern 6826</w:t>
      </w:r>
    </w:p>
    <w:p>
      <w:r>
        <w:t>2 Schweizerische Volkspartei - Frauen (SVP-Frauen) Union démocratique du centre - Femmes (UDC-Femmes) Gewählt ist: Name Geb. Beruf Heimatort Wohnort Stimmen 1 Haller-Iseli Ursula 1948 Gemeinderätin Reinach AG Thun 100'101 Nicht gewählt sind: Name Geb. Beruf Heimatort Wohnort Stimmen 1 Schluep Franziska 1957 Apothekerin Diessbach b. Büren Huttwil 25'609 2 Bernhard-Kirchhofer Therese 1950 Dipl. Bäuerin, Haushaltungslehrerin, Grossrätin Worb Worb 22'621 3 Küng-Marmet Bethli 1946 Lehrerin, Skilehrerin, Grossrätin Heiligenschwe ndi Saanen 21'070 4 Wälchli-Lehmann Käthi 1949 Dipl. Bäuerin, Grossrätin Obersteckholz Obersteckholz 20'197 5 Geissbühler-Strupler Sabina 1950 Primar- und eidg.dipl. Turn- und Sportlehrerin Lauperswil Herrenschwand en 19'880 6 Anderegg-Dietrich Kathrin 1952 Notar Wangen a.A. Zollikofen 19'772 7 Stähli-Ansorg Monique 1963 Bäuerin, Marketingplanerin Schüpfen Dieterswil 17'998 8 Renner-Bach Judith 1953 Betriebswirtschafterin, Direktorin Schweizer Tourismus-Verband Eschenz TG Wahlendorf 17'938 9 Rechner Beatrix 1951 Geschäftsinhaberin Küttigen AG und Burgdorf Burgdorf 15'135 10 Sarott-Rindlisbacher Franziska 1962 Regierungsstatthalterin, Fürsprecherin Scuol und Landiswil Schwarzenburg 14'507 11 Brunner-Zwiebel Jolanda 1961 Erwachsenenbildnerin Iseltwald Spiez 12'864 12 Gutmann-Cabernard Ursula 1960 Kfm. Angestellte Vinelz Gümligen 12'422</w:t>
      </w:r>
    </w:p>
    <w:p>
      <w:r>
        <w:t>Zusatzstimmen 67'258</w:t>
      </w:r>
    </w:p>
    <w:p>
      <w:r>
        <w:t>3 Junge Schweizerische Volkspartei (JSVP) Jeune Union démocratique du Centre (JUDC) Nicht gewählt sind: Name Geb. Beruf Heimatort Wohnort Stimmen 1 Hess Erich 1981 Lastwagenführer Dürrenroth Jegenstorf 6'791 2 Mathys Peter 1972 Ing.agr. HTL, Landwirt Alchenstorf Alchenstorf 5'984 3 Geissbühler Andrea 1976 Kindergärtnerin Lauperswil Herrenschwanden 5'778 4 Leuenberger Peter 1981 Landwirt Lauperswil Eggiwil 5'675 5 Glauser Simon 1975 Kaufmann Ittigen Bern 5'415 6 Blaser Niklaus 1967 Schmied, Bereichsleiter Langnau i.E. Bärau 4'548 7 Rhyn Daniela 1983 Kfm. Angestellte Bollodingen Bollodingen 4'468</w:t>
      </w:r>
    </w:p>
    <w:p>
      <w:r>
        <w:t>Kanton Bern 6827</w:t>
      </w:r>
    </w:p>
    <w:p>
      <w:r>
        <w:t>Name Geb. Beruf Heimatort Wohnort Stimmen 8 Möri Stefan 1975 Mechaniker Hermrigen Safnern 4'466 9 Glauser Thomas 1973 Landwirt, Vorsorgeberater Mötschwil Münchenbuchsee 4'417 10 Freudiger Patrick 1984 Student Niederbipp Langenthal 4'294 11 Friedli Rudolf 1967 Fürsprecher Lützelflüh Bern 3'908 12 Simonin Jérôme 1977 Ingénieur ETS Le Bémont Sorvilier 3'727 13 Holzapfel Gregor 1981 Jungunternehmer Kallnach Kallnach 3'634 14 Christen Oliver 1983 Koch Leimiswil Biel 3'247 15 Schären André 1975 Kaufmann Spiez Ostermundigen 3'234 16 Zbinden Jonathan 1985 Telekommunikationsberater Wahlern Rüschegg Graben 3'168 17 Dummermuth Thomas 1979 Kfm. Angestellter Buchholterberg Meiringen 3'042 18 Lüchinger Gabriel 1977 Lic.iur. Oberriet SG Herzogenbuchsee 3'036 19 Stauffer Jürg 1977 Kfm. Angestellter Bern Ittigen 2'833 20 Hodel Christian W. 1979 Versicherungs- und Finanzberater Bowil und Oberthal Dublin 15, Irland (politischer Wohnsitz: Bowil) 2'782 21 Jeanneret Patric 1973 Bäcker-Konditor, Koch Guggisberg Herzogenbuchsee 2'667 22 Peter Daniel 1971 Ingenieur HTL Ufhusen LU Niederwangen 2'548 23 Heim Thomas 1982 Theologiestudent Wilderswil Gwatt 2'483 24 Hintermann Ruedi 1983 Student, Rekrut Unterengstringen Bolligen 2'469 25 Wicki Mario 1982 FEE Zürich Steffisburg 2'315 26 Kammermann Monika 1964 Kfm. Angestellte Vechigen Bern 2'255</w:t>
      </w:r>
    </w:p>
    <w:p>
      <w:r>
        <w:t>Zusatzstimmen 11'700</w:t>
      </w:r>
    </w:p>
    <w:p>
      <w:r>
        <w:t>4 Sozialdemokratische Partei, JUSO und Gewerkschaften - Männer (SP-Männer) Parti socialiste, Jeunesse socialiste et Syndicats - Hommes (PS-Hommes) Gewählt sind: Name Geb. Beruf Heimatort Wohnort Stimmen 1 Strahm Rudolf 1943 Nationalökonom, Chemiker Langnau i.E. Herrenschwanden 82'581 2 Günter Paul 1943 Chefarzt, Dr.med. Aarwangen Därligen 64'055 3 Vollmer Peter 1946 Direktor Verband öffentlicher Verkehr und Seilbahnen Schweiz Freienbach SZ Bern 58'656 4 Daguet André 1947 Lic.rer.pol., Vizepräsident Gewerkschaft SMUV Freiburg Bern 55'710 Nicht gewählt sind: Name Geb. Beruf Heimatort Wohnort Stimmen 1 Stöckli Hans 1952 Stadtpräsident, Grossrat Wattenwil Biel 52'312 2 Seiler Roland 1946 Sekretär des bernischen Staatspersonalverbandes (BSPV) Bönigen Moosseedorf 38'122 3 Huber Henri 1953 Gemeindepräsident, Grossrat Hausen a.A. ZH Spiegel 33'543 4 Bieri Hans 1953 Gewerkschaftssekretär, Grossrat Schangnau Spiez 32'253 5 Kaufmann Michael 1954 Dipl. Ing.agr. ETH, Redaktor BR, Grossrat Winikon LU Bern 31'398 6 von Allmen Emil 1950 Bio-Bergbauer, Grossrat Lauterbrunnen Gimmelwald 30'913</w:t>
      </w:r>
    </w:p>
    <w:p>
      <w:r>
        <w:t>Kanton Bern 6828</w:t>
      </w:r>
    </w:p>
    <w:p>
      <w:r>
        <w:t>Name Geb. Beruf Heimatort Wohnort Stimmen 7 Bhend Patric 1976 Marketingberater, JUSO Unterseen Thun 29'744 8 Ammann Christoph 1969 Gymnasiallehrer, Gemeindepräsident Madiswil Meiringen 29'708 9 Rickenbacher Andreas 1968 Lic.rer.pol., Geschäftsleiter, Grossrat Oltingen Jens b. Biel 28'966 10 Käser Rudolf 1954 Raumplaner, dipl. Ing. ETH, Grossrat Kleindietwil Meienried 28'814 11 Antener Bernhard 1958 Fürsprecher, Grossrat Eggiwil Langnau 28'636 12 Meyer Markus 1965 Fürsprecher, Grossrat Roggwil Roggwil 27'309 13 Gagnebin Christophe 1963 Enseignant EPC, député Tramelan Tramelan 27'281 14 Fehr Erich 1968 Kaufmann HKG, Stadtrat Biel Biel 26'102 15 Gagnebin Nasha 1981 Étudiant, JUSO Tramelan Orvin 26'043 16 Anliker Raymond 1964 Gymnasiallehrer, Stadtrat Gondiswil Bern 25'526 17 Zaugg-Graf Hannes 1966 Theaterschaffender, Gemeindepräsident Eggiwil Uetendorf 23'027 18 Sermet-Nicolet Alain 1945 Consultant Dombresson NE Bienne 22'283 19 Riesen Norbert 1962 Lic.rer.pol., Direktor Volkswirtschaftskammer Berner Oberland Burgistein Ostermundigen 22'283 20 Wildermuth Adrian 1972 Software-Designer Wetzikon ZH Urtenen- Schönbühl 21'071 21 Hügli Daniel 1980 Student Dotzigen Dotzigen 20'654 22 Sönmez Hasim 1968 Inhaber Blumenladen Wyssachen Bern 20'583</w:t>
      </w:r>
    </w:p>
    <w:p>
      <w:r>
        <w:t>Zusatzstimmen 132'240</w:t>
      </w:r>
    </w:p>
    <w:p>
      <w:r>
        <w:t>5 Sozialdemokratische Partei, JUSO und Gewerkschaften - Frauen (SP-Frauen) Parti socialiste, Jeunesse socialiste et Syndicats - Femmes (PS-Femmes) Gewählt sind: Name Geb. Beruf Heimatort Wohnort Stimmen 1 Sommaruga Simonetta2 1960 Konsumentenschützerin Eggiwil und Lugano Spiegel 113'546 2 Wyss Ursula 1973 Oekonomin Köniz und Buchholterberg Bern 82'868 3 Allemann Evi 1978 Juristin, Grossrätin, JUSO Welschenrohr SO Spiegel 56'118 4 Vermot-Mangold Ruth- Gaby 1941 Dr.phil., Ethnologin Le Cerneux- Péquignot NE Bern 53'055</w:t>
      </w:r>
    </w:p>
    <w:p>
      <w:r>
        <w:t>2 Weil Frau Simonetta Sommaruga infolge ihrer gleichzeitigen Wahl in den Ständerat auf die Annahme des Nationalratsmandates verzichtet, wird sie durch die erste Nachrückende, Frau Margret Kiener Nellen, ersetzt.</w:t>
      </w:r>
    </w:p>
    <w:p>
      <w:r>
        <w:t>Madame Simonetta Sommaruga ayant renoncé à accepter son mandat de conseillère nationale à la suite de son élection simultanée au Conseil des Etats, elle sera remplacée par Madame Margret Kiener Nellen, première suppléante.</w:t>
      </w:r>
    </w:p>
    <w:p>
      <w:r>
        <w:t>L'on. Simonetta Sommaruga, simultaneamente eletta al Consiglio degli Stati, ha rinunciato ad assumere il mandato di consigliere nazionale e sarà pertanto sostituita dalla prima subentrante, l'on. Margret Kiener Nellen.</w:t>
      </w:r>
    </w:p>
    <w:p>
      <w:r>
        <w:t>Kanton Bern 6829</w:t>
      </w:r>
    </w:p>
    <w:p>
      <w:r>
        <w:t>Nicht gewählt sind: Name Geb. Beruf Heimatort Wohnort Stimmen 1 Kiener Nellen Margret 1953 Fürsprecherin, lic.oec. HSG, Grossrätin, Gemeindepräsidentin Bolligen und Baltschieder VS Bolligen 41'294 2 Bornoz Flück Chantal 1954 Dess. architecte, députée, maire Môtiers NE et Escholzmatt LU La Heutte 34'168 3 Geiser Barbara 1948 Leiterin AEB Langenthal Bern 30'430 4 Kempf Schluchter Annemarie 1954 Krankenschwester, Erwachsenenbildnerin, Grossrätin Reichenbach und Attinghausen Reichenbach 30'055 5 Marti Anliker Irène 1958 Krankenschwester, Lehrerin für Krankenpflege, Grossrätin Bern, Gondiswil, Saanen und Gadmen Bern 29'905 6 Gilgen-Müller Elisabeth 1950 Geschäftsführerin, Grossrätin Rüeggisberg Ostermundigen 29'863 7 Minder Miriam 1984 Buchhändlerin, JUSO Huttwil Bärau 29'537 8 Joder Stüdle Bettina 1962 Krankenschwester, Grossrätin Steffisburg Steffisburg 29'495 9 Zryd Andrea 1975 Sportlehrerin Adelboden Adelboden 28'485 10 Hess Franziska 1960 Leiterin Jugendfachstelle, Grossrätin Dürrenroth Münsingen 28'163 11 Glauser Linsi Rosmarie 1954 Fürsprecherin Krauchthal Schüpfen 27'044 12 Tanner Gerber Barbara 1955 Erwachsenenbildnerin Trub Orpund 26'602 13 Mühlheim Barbara 1959 Betriebsleiterin heroingestützte Behandlung KODA 1/-2, Stadträtin Bern und Scheunen Bern 26'356 14 Widmer-Keller Margrit 1957 Med. Laborantin, Hausfrau, Grossrätin Heimiswil Büren a.A. 26'027 15 Hess-Güdel Guda Magdalena 1959 Heilpädagogin, Grossrätin Wyssachen Grünen 25'815 16 Schär-Egger Margreth 1955 Kinderkrankenschwester, Grossrätin Zauggenried Lyss 25'251 17 Balli-Straub Dorette 1955 Dipl. Sozialpädagogin, Grossrätin Roggwil Langenthal 25'246 18 Hassenstein Marianne 1956 Geschäftsführerin Bolligen Steffisburg 24'791 19 Wandeler Elsbeth 1947 Dipl. Pflegefachfrau Zürich Bern 24'596 20 Fähnle-Gimpert Susanne 1948 Freischaffende Theologin, Lehrerin Wallisellen und Erlenbach ZH Hasliberg Reuti 24'509 21 Hufschmid Elisabeth 1949 Lehrerin Basel Biel 23'714 22 Lerch Erika 1964 Treuhänderin eidg. FA Murgenthal und Trub Gampelen 22'822</w:t>
      </w:r>
    </w:p>
    <w:p>
      <w:r>
        <w:t>Zusatzstimmen 118'749</w:t>
      </w:r>
    </w:p>
    <w:p>
      <w:r>
        <w:t>Kanton Bern 6830</w:t>
      </w:r>
    </w:p>
    <w:p>
      <w:r>
        <w:t>6 Freisinnig-Demokratische Partei - Männer (FDP-Männer) Parti radical-démocratique - Hommes (PRD-Hommes) Gewählt sind: Name Geb. Beruf Heimatort Wohnort Stimmen 1 Schneider-Ammann Johann N. 1952 Dipl. Ing. ETH, Unternehmer Hasle b. Burgdorf Langenthal 61'050 2 Wasserfallen Kurt 1947 Dr.phil.nat., Gemeinderat, Finanzdirektor der Stadt Bern Wileroltigen Bern 52'167 3 Triponez Pierre 1943 Dr.iur., Direktor Le Noirmont JU und Emmen LU Muri b. Bern 42'473 Nicht gewählt sind: Name Geb. Beruf Heimatort Wohnort Stimmen 1 Suter Marc F. 1953 Fürsprecher und Notar Büren a.A. Biel 33'758 2 Erb Christoph 1956 Fürsprecher, Grossrat Bern Bern 25'096 3 Wasserfallen Christian 1981 Student FH, Stadtrat Wileroltigen Bern 24'565 4 Portmann Rolf 1952 Dr.iur., Fürsprecher, Grossrat Luzern Muri b. Bern 23'527 5 Rychiger Peter 1938 Masch. Ing. HTL, Grossratspräsident Rohrbach Steffisburg 23'084 6 Flück Peter 1957 Dipl. Sanitärplaner, Gemeinderatspräsident Brienz Brienz 20'727 7 Käser Hans-Jürg 1949 Stadtpräsident, Grossrat Leimiswil Langenthal 20'333 8 Astier Sylvain 1975 Juriste, député Rüschegg Moutier 17'667 9 Giauque Beat 1950 Gemeindepräsident, Grossrat Ittigen und Prêles Ittigen 17'408 10 Pfister Hans-Jörg 1946 Unternehmer Garten-/ Landschaftsbau, Grossrat Lützelflüh Zweisimmen 17'327 11 Haas Adrian 1960 Dr.iur., Leiter PR Rumisberg Bern 16'665 12 Michel Jürg 1951 Garagist, Unternehmer, Grossrat Köniz Lyss 16'210 13 Klopfenstein Hubert 1955 Fürsprecher, Gemeinderat Frutigen Biel 16'203 14 Renggli Marc 1955 Avocat et notaire, député Bienne et Hasle LU Bienne 15'329 15 Müller Philippe 1963 Ing. ETH, Fürsprecher, Stadtrat Stettlen Bern 15'179 16 Sutter Robert 1944 Dipl. Arch. HTL, Grossrat Hubersdorf Niederbipp 14'907 17 Knecht Urs 1952 Lic.oec. HSG, Grossrat Zürich Nidau 14'703 18 Stämpfli-Glatthard Franz 1960 Notar und Fürsprecher Moosseedorf Bern 14'630 19 Markwalder Nicolas 1951 Fürsprecher Aarau und Obersiggenthal AG Muri b. Bern 14'505 20 Sutter Ruedi 1968 Eidg.dipl. Bankfachmann Biezwil SO Grosshöchstetten 14'499 21 Gehrig Urs 1955 Spitaldirektor Signau Aeschi 13'834 22 Hügli-Schaad Stephan 1958 Unternehmensgründungsberater, Fürsprecher, Stadtrat Bern und Niedermuhlern Bern 13'223 23 Hanke Thomas 1956 Fürsprecher und Notar Bern Gümligen 13'181</w:t>
      </w:r>
    </w:p>
    <w:p>
      <w:r>
        <w:t>Zusatzstimmen 123'906</w:t>
      </w:r>
    </w:p>
    <w:p>
      <w:r>
        <w:t>Kanton Bern 6831</w:t>
      </w:r>
    </w:p>
    <w:p>
      <w:r>
        <w:t>7 Freisinnig-Demokratische Partei - Frauen (FDP-Frauen) Parti radical-démocratique - Femmes (PRD-Femmes) Gewählt ist: Name Geb. Beruf Heimatort Wohnort Stimmen 1 Markwalder Christa 1975 Lic.iur, ZÖ, Grossrätin Würenlos AG Burgdorf 40'322 Nicht gewählt sind: Name Geb. Beruf Heimatort Wohnort Stimmen 1 Bommeli Susanne 1951 Unternehmerin, Grossrätin Sumiswald Bremgarten 21'717 2 Staub Marianne 1952 Projektleiterin, Tierschutzpräsidentin, Grossrätin Oberönz Thun 19'586 3 Lehmann-Schoop Annemarie 1961 Fürsprecherin Dozwil und Langnau Bern 10'322 4 Devaux Stilli Béatrice 1959 Directrice Wall Street Institute Neuchâtel/La Chaux-de-Fonds, députée Lamboing Orvin 9'743 5 Hayoz-Wolf Barbara 1962 Betriebsökonomin FH Ueberstorf FR Bern 9'482 6 Baumann Christine 1954 Familienfrau, Gemeinderätin Uetendorf Adelboden 9'437 7 Favre Catherine 1967 Lic. ès lettres, professeure de français et de géographie, maire Chézard NE Prêles 9'060 8 Fritschy-Gerber Franziska 1949 Dr.phil.nat., Grossrätin Fischenthal ZH Rüfenacht 9'038 9 Bernasconi-Neuhaus Ariane 1948 Assistante en communication Bienne Bienne 8'167 10 Kuhn Regula 1962 Kommunikationsberaterin Heldswil TG Meiringen 8'119 11 Stalder-Landolf Franziska 1959 Notarin, Grossrätin Rüegsau Muri b. Bern 7'503 12 Lehmann-Gygax Marianna 1959 Mutter, Hausfrau, Gemeinde- und Gemeinderatsvizepräsidentin Herzogenbuchs ee Wilderswil 7'366 13 Fischer Manuela 1967 Personalfachfrau Möriken- Wildegg AG Langenthal 7'147 14 Fässler Marianne 1955 Sekretärin, Grossrätin Bronschhofen SG Konolfingen 6'991 15 Kohler-Jost Therese 1957 Bankkauffrau, Grossrätin Landiswil Mühlethurnen 6'569 16 Burger-Bono Sibylle 1964 Fürsprecherin Burg AG Bern 6'511 17 Kobel-Itten Erica 1960 Fürsprecherin Aeschi b. Spiez und Lützelflüh Mittelhäusern 6'430 18 Hofer Anna 1964 Fürsprecherin Langnau Nidau 6'352 19 Anderegg Katharina 1959 Notarin Flawil SG Spiegel 6'077 20 Moser Jolanda 1969 Lic.iur., Fürsprecherin Oppligen Thun 5'939 21 Dana Dolores 1968 Fürsprecherin, Stadträtin Bern Bern 5'328 22 Wyssmann Erika 1947 Hausfrau, Direktionssekretärin Neuenegg Jegenstorf 4'842 23 Lützelschwab-Sturzenegger Nadia 1971 Lic.iur., Direktionsadjunktin Bern und Walzenhausen AR Muri b. Bern 4'792 24 Matthys-von Werdt Béatrice 1958 Dipl. MPA, Hausfrau Bern Bolligen 4'786 25 Suter-Friedli Katharina 1939 Dipl. Krankenschwester Zofingen Bern 4'580</w:t>
      </w:r>
    </w:p>
    <w:p>
      <w:r>
        <w:t>Zusatzstimmen 49'511</w:t>
      </w:r>
    </w:p>
    <w:p>
      <w:r>
        <w:t>Kanton Bern 6832</w:t>
      </w:r>
    </w:p>
    <w:p>
      <w:r>
        <w:t>8 jungfreisinnige - Männer (jf-M) jeunes radicaux - Hommes (jr-H) Nicht gewählt sind: Name Geb. Beruf Heimatort Wohnort Stimmen 1 Forrer André 1972 Unternehmer Grabs SG Zollikofen 2'855 2 Berliat Roger 1972 Selbständig, dipl. Betriebsökonom ifks Busswil TG Köniz 2'556 3 Nobs Stefan 1977 Zimmermann, Student Seedorf Lyss 2'221 4 Hofstetter Simon 1981 Theologiestudent, Generalsekretär JFS Langnau i.E. Signau 2'208 5 Oester Daniel 1976 Betriebsökonom FH Frutigen Spiegel 2'171 6 Rickli Thomas 1977 Dipl. Hochbautechniker TS, stud. Arch. FH Thunstetten Langenthal 2'054 7 Bichsel Bernhard 1979 Student FH Biel Eggiwil Liebefeld 2'052 8 Szelyes Zoltan 1978 Nationalökonom Schangnau Langnau 1'872 9 Mülchi Thomas 1984 Student Wirtschaftsrecht Leuzigen Frutigen 1'762 10 De Cet Nicolas Alexander 1977 Juriste Marsens FR Nods 1'654 11 Jaberg Marc 1977 Betriebsökonom FH Radelfingen Spiegel 1'639 12 Knabl Stefan 1980 Leiter Finanzdienste, Student Betriebsökonomie FH Lenk Gümligen 1'564 13 Dietrich Pascal 1979 Student, Journalist Köniz Langenthal 1'543 14 Müller Marc Oliver 1980 Lehrer, VWL-Student Trub Zollikofen 1'538 15 Schüpbach Bernhard 1981 BWL-Student Biglen Frutigen 1'478 16 Gerber Mathias 1977 Lic.rer.pol. Bern und Langnau i.E. Jegenstorf 1'433 17 Baumann Florin Thomas 1982 Zahnmedizinstudent Wassen UR Muri b. Bern 1'403 18 Stauffer Nando 1981 Stud.iur. Röthenbach i.E. Gümligen 1'377 19 Diem Cyrill 1980 Jus-Student Bern Muri b. Bern 1'310 20 Eicher Bernhard 1983 Student BWL Riggisberg Bern 1'294 21 Müller Yves 1974 Kfm. Angestellter Volketswil Bern 1'282</w:t>
      </w:r>
    </w:p>
    <w:p>
      <w:r>
        <w:t>Zusatzstimmen 7'705</w:t>
      </w:r>
    </w:p>
    <w:p>
      <w:r>
        <w:t>9 jungfreisinnige - Frauen (jf-F) jeunes radicaux - Femmes (jr-F) Nicht gewählt sind: Name Geb. Beruf Heimatort Wohnort Stimmen 1 Bobst Christine 1976 Juristin Mümliswil- Ramiswil SO Langenthal 3'283 2 Levy Sarah 1983 Jus-Studentin Disentis GR Aefligen 2'851 3 Zurbrügg Patrizia-Carola 1981 Studentin für internationale Beziehungen Frutigen Burgdorf 2'590</w:t>
      </w:r>
    </w:p>
    <w:p>
      <w:r>
        <w:t>Kanton Bern 6833</w:t>
      </w:r>
    </w:p>
    <w:p>
      <w:r>
        <w:t>Name Geb. Beruf Heimatort Wohnort Stimmen 4 Greminger Annette 1973 Betriebsökonomin FH Oberbussnang und Friltschen TG Liebefeld 2'504 5 Perler Cornelia 1974 Ausbildungsberaterin Wohlen BE Schliern 2'350 6 Bichsel Beatrice 1981 Studentin Eggiwil Liebefeld 2'260 7 Schlup Karin 1975 Personalassistentin Rapperswil BE Köniz 2'206 8 Peter Elisabeth 1982 Studentin Zell ZH Münsingen 2'129 9 Winz-Freudiger Brigitte 1977 Studentin Niederbipp und Zielebach Solothurn 2'116 10 Kellerhals Therese 1977 Juristin Niederbipp Bern 1'984 11 Ramseier Beatrice 1982 Studentin (Unternehmungskommunikation) Bowil Ittigen 1'899 12 Jost Christine 1981 Studentin (Geschichte) Heimiswil Burgdorf 1'864 13 Blumer Maja 1974 Fürsprecherin Nidfurn Hünibach 1'836 14 Conrad Nathalie Djamila 1983 Stud.iur. Nods und Burgdorf Burgdorf 1'759 15 Steiner Jacqueline 1979 Kfm. Angestellte Walterswil Liebefeld 1'748 16 Rentsch Carole 1984 Studentin Wileroltigen Bern 1'718 17 Wachs Claudia 1977 Tanzpädagogin Würenlos AG Laguna Beach (California), USA (politischer Wohnsitz: Worb) 1'603 18 Bürgin Rita 1976 IT-Support Eptingen BL Kehrsatz 1'570 19 Krapf Cornelia 1978 Musikstudentin Gaiserwald SG Worb 1'562 20 Bolliger Christine 1983 Studentin Schlossrued AG Münsingen 1'369 21 Martinec Alexandra 1975 Verwaltungssekretärin Lyss Zagreb, Kroatien (politischer Wohnsitz: Lyss) 1'285 22 Peter Anna 1983 Studentin Zell ZH Münsingen 1'279</w:t>
      </w:r>
    </w:p>
    <w:p>
      <w:r>
        <w:t>Zusatzstimmen 9'288</w:t>
      </w:r>
    </w:p>
    <w:p>
      <w:r>
        <w:t>10 Grüne: Grüne Freie Liste / Grünes Bündnis und GewerkschafterInnen (Grüne) Les Verts: Les Verts Liste Libre / Alliance Verte, sociale et syndicale (Les Verts) Gewählt sind: Name Geb. Beruf Heimatort Wohnort Stimmen 1 Teuscher Franziska 1958 Biologin, Zentralpräsidentin VCS Bern und Erlenbach Bern 87'793 2 Frösch Therese 1951 Gemeinderätin, Direktorin für soziale Sicherheit Zofingen AG Bern 46'470</w:t>
      </w:r>
    </w:p>
    <w:p>
      <w:r>
        <w:t>Kanton Bern 6834</w:t>
      </w:r>
    </w:p>
    <w:p>
      <w:r>
        <w:t>Nicht gewählt sind: Name Geb. Beruf Heimatort Wohnort Stimmen 1 von Escher Barbara 1954 Psychologin FSP, Grossrätin Zürich Seedorf 45'978 2 Rytz Regula 1962 Historikerin, Zentralsekretärin SGB, Grossrätin Rüti b. Büren Bern 29'547 3 Villoz-Muamba Félicienne Lusamba 1956 Juristin, Stadträtin Plagne Biel/Bienne 26'969 4 Lutz Nico 1970 Gewerkschaftssekretär VPOD Medel- Lucmagn GR Bern 26'951 5 Gresch Sabine 1972 Geographin, Grossrätin Freienbach SZ Bern 25'408 6 Kunz Lorenz 1950 Biobauer, Grossrat Diemtigen Diemtigen 24'738 7 Pulver Bernhard 1965 Dr.iur., Grossrat Rüeggisberg Bern 23'314 8 Hänni Kathy 1955 Lehrerin, Biobäuerin, Grossrätin Köniz Kirchlindach 22'616 9 Häsler Christine 1963 Geschäftsführerin GFL Kanton Bern, Grossrätin Lütschental Wilderswil 21'114 10 Heuberger Thomas 1943 Dr.med., Hausarzt, Grossrat Wuppenau TG Oberhofen 20'798 11 Haudenschild Rita 1958 Biologin, Geschäftsleiterin VCS Kanton Bern, Mitglied GGR Niederbipp und Thun Spiegel 20'275 12 Schärer Corinne 1964 Historikerin, Gewerkschaftssekretärin vpod, Grossrätin Busswil b. Melchnau Bern 19'616 13 Coninx Anna 1981 Jus-Studentin, Stadträtin Zürich Bern 19'564 14 Lauterburg-Gygax Lilo 1943 Kfm. Sachbearbeiterin, Grossrätin Bern Bern 19'171 15 Widmer Franziska 1960 Personalfachfrau, Grossrätin Oberentfelden AG Bern 18'571 16 Wälti-Schlegel Johanna M. 1957 Dipl. Sozialversicherungs- Expertin, Revisorin, Grossrätin Rüderswil Burgdorf 18'024 17 Hofer Anna Maria 1939 Familientherapeutin, Grossrätin Bettenhausen Biel 17'657 18 Bucheli Dominik 1981 Geographie-Student Neuenkirch LU und Malters LU Langenthal 17'415 19 Contini François 1959 Fürsprecher, Grossrat Lausanne VD Biel/Bienne 17'204 20 Wegmüller Anne 1983 Berufsmaturandin Walkringen Gümligen 17'004 21 Jenni Daniele 1949 Fürsprecher, Stadtrat Niederhünigen Bern 16'911 22 Morgenthaler Marianne 1948 Kirchliche Mitarbeiterin, Grossätin Staffelbach AG Richigen 16'269</w:t>
      </w:r>
    </w:p>
    <w:p>
      <w:r>
        <w:t>Zusatzstimmen 63'648</w:t>
      </w:r>
    </w:p>
    <w:p>
      <w:r>
        <w:t>11 Evangelische Volkspartei (EVP) Parti évangélique (PEV) Gewählt ist: Name Geb. Beruf Heimatort Wohnort Stimmen 1 Donzé Walter 1946 Geschäftsführer Frutigen und Luzern Frutigen 27'586</w:t>
      </w:r>
    </w:p>
    <w:p>
      <w:r>
        <w:t>Kanton Bern 6835</w:t>
      </w:r>
    </w:p>
    <w:p>
      <w:r>
        <w:t>Nicht gewählt sind: Name Geb. Beruf Heimatort Wohnort Stimmen 1 Streiff-Feller Marianne 1957 Lehrerin BVS, Beraterin, Grossrätin Thun und Betschwanden GL Oberwangen 13'169 2 Löffel Ruedi 1962 Projektleiter Suchtprävention, Geschäftsführer EVP, Grossrat Müntschemier Münchenbuchsee 11'319 3 Jenni Josef 1953 El. Ing. HTL, Geschäftsführer Jenni Energietechnik AG Müswangen LU Oberburg 11'002 4 Dätwyler Heinz 1951 Handelslehrer HSG, 1. Vizepräsident Grosser Rat Unterentfelden AG Lotzwil 10'329 5 Gfeller Niklaus 1963 Dr.phil.nat., Chemiker, Gymnasiallehrer, Grossrat Worb Rüfenacht 10'037 6 Gasser Wilf 1957 Arzt, Paartherapeut, kirchl. Mitarbeiter Hallau SH Bern 9'496 7 Dolder Markus 1960 Erwachsenenbildner, Liedermacher Schangnau Liebefeld 9'240 8 Bula Katharina 1955 Lehrerin, Mitarbeiterin Mut zur Gemeinde, Grossrätin Kerzers FR Burgdorf 8'966 9 Klopfstein-Bichsel Ursula 1964 Dr.med., Fachärztin Rechtsmedizin Rüegsau und Laupen Bern 8'933 10 Kuster Müller Beatrice 1964 Lehrerin Praxis, Stadträtin, dipl. Pflegefachfrau Altstätten SG und Niederbipp Burgdorf 7'976 11 Baumgartner Gerhard 1948 Leiter Regionales Kompetenzzentrum, Grossrat Langnau i.E. Ostermundigen 7'894 12 Stern-Vogt Nicole 1965 Ärztin, Familienfrau Bern Biel 7'853 13 Habegger Robert 1966 Mécanicien, conseiller communal Trub Le Fuet 7'639 14 Engel Daniel 1950 Betriebsassistent, Gemeinderat Eggiwil Langnau 7'636 15 Clénin German E. 1967 Dr.med. Ligerz Magglingen 7'592 16 Bieri Walter 1942 Geschäftsführer, Grossrat Schangnau Goldiwil 7'534 17 Burri Petra 1967 Primarlehrerin, lic.theol., Mitglied GGR Rapperswil Langnau 7'446 18 Lengacher-Ramsauer Ruth 1948 Katechetin, Stadträtin Aeschi b. Spiez Gwatt 7'438 19 Riedwyl-Lörtscher Pia 1961 Public Relations Assistentin Kehrsatz und Spiez Biel 7'260 20 Grossen Markus 1956 Unternehmer, Hochbauzeichner, Grossrat Kandersteg Reichenbach 7'221 21 Streit-Stettler Barbara 1962 Geschäftsführerin, Familienfrau, Stadträtin Thierachern und Eggiwil Bern 7'114 22 Norton Ursula 1947 Bildungsverantwortliche, Gemeinderätin Heiligenschwendi Ostermundigen 7'092 23 Staub-Lerch Margrit 1956 Floristin, Familienfrau, Grossrätin Dübendorf ZH Lyss 6'955 24 Trachsel Martin 1961 Eidg.dipl. Heimleiter, Diakon Wattenwil Bern 6'895 25 Rebetez Daniel 1956 Eidg.dipl. Zivilschutzinstruktor Porrentruy JU Schwarzenburg 5'999</w:t>
      </w:r>
    </w:p>
    <w:p>
      <w:r>
        <w:t>Zusatzstimmen 35'919</w:t>
      </w:r>
    </w:p>
    <w:p>
      <w:r>
        <w:t>Kanton Bern 6836</w:t>
      </w:r>
    </w:p>
    <w:p>
      <w:r>
        <w:t>12 Junge Evangelische Volkspartei (JEVP) Jeunesse Parti évangélique (JPEV) Nicht gewählt sind: Name Geb. Beruf Heimatort Wohnort Stimmen 1 Röthlisberger Susanne 1974 Kauffrau, Stadträtin Trubschachen Langenthal 3'328 2 von Siebenthal Ronny 1979 Primarlehrer, Mitglied GGR Saanen Zollikofen 2'700 3 Zwygart Jonathan 1973 Dipl. schul. Heilpädagoge Bolligen und Meikirch Bolligen 2'657 4 Baumann Jonas 1975 Psychologe, dipl. Seelsorger Linden Thun 2'390 5 Steiner Franz 1977 Lehrer Frutigen Adelboden 2'389 6 Schmid-Haldimann Rachel 1978 Psychologin Signau und Frutigen Münsingen 2'161 7 Gerber Stefan 1975 Pfarrer EGW Langnau i.E. Studen 2'028 8 Streiff Marco 1983 Student, Mitglied GGR Betschwanden GL Oberwangen 2'018 9 Remund Kathi 1979 Theologiestudentin Wolfhalden AR Liebefeld 1'928 10 Buchegger-Fröhlicher Erika 1971 Hausfrau und Mutter, kfm. Angestellte Oberdorf, Fischingen TG und Schaffhausen Bern 1'904 11 Gerber Tobias 1979 Student, Schweiz. Hochschule f. Landwirtschaft Langnau i.E. Mont-Tramelan 1'886 12 Augsburger Therese 1972 Krankenschwester, stv. Abteilungsleiterin Notfall Langnau i.E. Burgdorf 1'845 13 Minder Madeleine 1985 Jus-Studentin Limpach Zäziwil 1'828 14 Rütti Anicia 1982 Studentin Ersigen Busswil 1'815 15 Hochstrasser Stefan 1981 Student, Mitglied GGR Hägglingen AG Lyss 1'788 16 Siegfried Daniel 1971 Sozialdiakonischer Mitarbeiter HFS Arni b. Biglen Dotzigen 1'761 17 Brüngger Sam 1978 Zimmereivorarbeiter, Mitglied GGR Zürich Muri b. Bern 1'716 18 Kuhn Sylvia 1971 Erwachsenenbildnerin, stv. Heimleiterin Trub Bern 1'709 19 Gugger Daniel 1976 Student Buchholterberg Kirchberg 1'648 20 Aebersold Sarah 1975 Theologiestudentin, Jugendbetreuerin Freimettigen Schliern 1'612 21 Fülbeck-Moser Nathalie 1972 Sozialarbeiterin Messen SO und Basel Bern 1'592 22 Winkler Philip 1983 Flight Attendant, Student Rüdlingen SH Spiez 1'586 23 Dubach Sandra 1972 Sekundarlehrerin Rüschegg Schwarzenburg 1'549 24 Hämmerli Barbara 1980 Theologiestudentin Brüttelen Liebefeld 1'484 25 Hofer Joachim 1983 Student Langnau i.E. Lotzwil 1'419 26 Wandel Simon 1983 Student Mathematik Köniz Wabern 1'183</w:t>
      </w:r>
    </w:p>
    <w:p>
      <w:r>
        <w:t>Zusatzstimmen 5'423</w:t>
      </w:r>
    </w:p>
    <w:p>
      <w:r>
        <w:t>Kanton Bern 6837</w:t>
      </w:r>
    </w:p>
    <w:p>
      <w:r>
        <w:t>13 Evangelische Volkspartei plus (EVP plus) Parti évangélique plus (PEV plus) Nicht gewählt sind: Name Geb. Beruf Heimatort Wohnort Stimmen 1 Bühlmann Martin 1955 Leiter Vineyard Bern und Vineyard Bewegung DACH Schangnau und Zürich Bern 3'243 2 Hari-Assmann Konrad 1940 Hotelier Adelboden Adelboden 2'860 3 Kunz-Stucki Beat Christoph 1963 Ev.-ref. Pfarrer Ersigen Zollikofen 2'282 4 Erni Paul 1959 Behindertenbetreuer, Seelsorger in Strafanstalten Oetwil a.S. ZH Herzogenbuchsee 2'031 5 Peyer-Müller Fritz 1952 Dr.theol., Rektor Vordemwald AG Lützelflüh 1'985 6 Saameli Werner 1942 Dr. med., ehem. Chefarzt Psychiatr. Dienste Thun Zürich und Weinfelden TG Thun 1'956 7 Lüscher Daniel 1953 Geschäftsführer Blaues Kreuz Kanton Bern Muhen AG Köniz 1'903 8 Wenger Ursula 1944 Übersetzerin, GGR-Mitglied Wattenwil Gümligen 1'803 9 Hügli Matthias 1963 Pfarrer, leitender ref. Spitalseelsorger und Familienmann, GGR-Mitglied Meikirch Münchenbuchsee 1'779 10 Jaggi Christine 1951 Gesundheitsschwester, Spitexleiterin Reichenbach i.K. Aarberg 1'770 11 Bärtschi Gottfried 1955 Bauingenieur HTL, Bauphysiker, GGR-Mitglied Rüegsau Spiez 1'739 12 Schnegg-Affolter Christine 1966 Familienfrau, GGR-Mitglied Meikirch Lyss 1'731 13 Scherer Gabriela 1966 Lic.phil. I, wissenschaftl. Mitarbeiterin, dipl. Sozialarbeiterin Sempach LU Bern 1'674 14 Geissler Eduard 1961 Schuhmacher, GGR-Mitglied Ins Steffisburg 1'666 15 Mosimann Otto 1935 Supervisor, Organisationsberater, Grossrat Lauperswil Ittigen 1'660 16 Wenger Markus 1957 Unternehmer SIU Längenbühl Blumenstein 1'652 17 Argenton-von Känel Rita 1946 Hausfrau, Angestellte Bolligen und Gelterkinden BL Bolligen 1'625 18 Schüpbach Ulrich 1954 Pfarrer der ref. Landeskirche Steffisburg Mühlethurnen 1'598 19 Hubacher Daniel 1953 Leiter Hilfswerk CLAIM Krauchthal Burgdorf 1'569 20 Gugger Fritz 1939 Leiter einer Werkmissionsschule Buchholterberg San Isidro, Costa Rica (politischer Wohnsitz: Uetendorf) 1'540 21 Erni-Reusser Ursula 1961 Familienfrau, GGR-Mitglied Heiligenschwendi und Zürich Spiez 1'507 22 Stucki Roland 1955 Fachstellenleiter, GGR-Mitglied Buchholterberg Zollikofen 1'446 23 Bärtschi-Bigler Verena 1945 Betriebsleitung Hotel Edelweiss Sumiswald Wengen 1'406 24 von Wartburg Andreas 1960 Dipl. Sozialarbeiter HFS, Leiter Soziale Dienste Nidau Rohrbach Nidau 1'296</w:t>
      </w:r>
    </w:p>
    <w:p>
      <w:r>
        <w:t>Kanton Bern 6838</w:t>
      </w:r>
    </w:p>
    <w:p>
      <w:r>
        <w:t>Name Geb. Beruf Heimatort Wohnort Stimmen 25 Georg Pascal 1959 Lehrer Basel Evilard 1'267 26 Thöni Christine 1964 Klavierlehrerin an der MSO, Musiklehrerin Brienz Matten b. Interlaken 1'093</w:t>
      </w:r>
    </w:p>
    <w:p>
      <w:r>
        <w:t>Zusatzstimmen 4'131</w:t>
      </w:r>
    </w:p>
    <w:p>
      <w:r>
        <w:t>14 Eidgenössisch-Demokratische Union (EDU) Union Démocratique Fédérale (UDF) Gewählt ist: Name Geb. Beruf Heimatort Wohnort Stimmen 1 Waber Christian 1948 Dipl. Baumeister Horrenbach- Buchen Wasen 29'924 Nicht gewählt sind: Name Geb. Beruf Heimatort Wohnort Stimmen 1 Brönnimann Andreas 1955 Unternehmer, Gemeinderat Belp Belp 12'286 2 Burn Erwin 1957 Dipl. Baumeister, Unternehmer, Grossrat Adelboden Adelboden 11'954 3 Perren-Zbären Fritz 1960 Meisterlandwirt, Bergbauer, Gemeinderat St.Stephan St.Stephan 11'829 4 Bonsack Peter 1948 Leiter Stadtgärtnerei und Friedhöfe Biel Basel Kallnach 10'589 5 Schneiter Alfred 1950 Geschäftsführer, Grossrat Schwendibach Thierachern 10'341 6 Feuz Thomas 1964 Sekretär, Redaktor, Gemeinderat Lauterbrunnen Jaberg 10'245 7 Oppliger Kurt 1949 Dipl. Elekroingenieur ETH Luzern Port 9'728 8 Früh Markus 1956 Éducateur spécialisé Mogelsberg SG Lamboing 9'632 9 Burkhalter Henri 1953 Agriculteur, entrepreneur Langnau Sorvilier 9'538 10 Hirschi Peter 1966 Unternehmer Schangnau Rohrbach 9'508 11 Trachsel Hans-Ulrich 1952 Kaufmann, Gemeinderat Frutigen Reichenbach 9'491 12 Birenstihl Hans Ulrich 1950 Dipl. Sozialpädagoge, Gesamtleiter Sitterdorf TG Faulensee 9'405 13 Küng Barbara 1962 Krankenschwester, Hausfrau Heiligenschwendi Bern 9'371 14 Schütz Susanne 1944 Gärtnerin, Kursleiterin Bachs ZH Zollbrück 9'270 15 Haller Thomas 1957 Dipl. Heimleiter Beinwil a.S. AG Rüegsauschachen 9'094 16 Kronauer Markus 1953 Informatiker, Ing.agr., Stadtrat Zürich Burgdorf 8'909 17 Keller Lars 1971 Dipl. Bauleiter, CAD-Spezialist Schlosswil Münchenbuchsee 8'880 18 Francioli-von Allmen Daniela 1972 Hausfrau, Sekretärin, Mitglied GGR Grindelwald und Lauterbrunnen Interlaken 8'825 19 Stalder Ernst Franz 1961 Lehrer Marbach LU Niederbipp 8'692 20 Bucher Matthias 1947 Elektroingenieur HTL, Mitglied GGR Wahlern Zollikofen 8'666 21 Büschlen-Keller Therese 1960 Hebamme, Krankenpflegerin Oberthal Grosshöchstetten 8'635 22 Gerber-Mani Therese 1957 Dipl. Bäuerin, Kerbschnitzerin Röthenbach Oberwil i.S. 8'580</w:t>
      </w:r>
    </w:p>
    <w:p>
      <w:r>
        <w:t>Kanton Bern 6839</w:t>
      </w:r>
    </w:p>
    <w:p>
      <w:r>
        <w:t>Name Geb. Beruf Heimatort Wohnort Stimmen 23 Sommer Bettina 1948 Geschäftsfrau Sumiswald Gümligen 8'139 24 Streit-Brunner Margareta 1954 Hausfrau, Wellness- und Gesundheitstrainerin, Gemeinderätin Thierachern Thierachern 7'984 25 Vaucher Cornelia 1954 Secrétaire médicale, femme au foyer Fleurier NE Reconvilier 7'877</w:t>
      </w:r>
    </w:p>
    <w:p>
      <w:r>
        <w:t>Zusatzstimmen 34'494</w:t>
      </w:r>
    </w:p>
    <w:p>
      <w:r>
        <w:t>15 Schweizer Demokraten (SD) Démocrates Suisses (DS) Gewählt ist: Name Geb. Beruf Heimatort Wohnort Stimmen 1 Hess Bernhard 1966 Redaktor, SD-Generalsekretär Wald ZH Bern 24'318 Nicht gewählt sind: Name Geb. Beruf Heimatort Wohnort Stimmen 1 Liechti René 1941 Kaufmann, Unternehmer, Grossrat Landiswil Isenfluh 7'310 2 Gasser Wilfried 1943 Kantonspolizist Ostermundigen Ostermundigen 7'107 3 Rohrbach Hans Rudolf 1961 Kantonspolizist, Fahnder Rüeggisberg Burgdorf 6'559 4 Krebs Walter 1945 Stadtpolizist, Fahnder Kirchdorf BE Bern 6'277 5 Bühler Peter 1966 Gebietsleiter, Stadtrat Matten b. Interlaken Bern 5'928 6 Riesen Hans Peter 1944 Personaldisponent, Grossrat Rüschegg Bern 5'756 7 Schori Peter 1940 Landwirt, Postangestellter, Gemeinderat, Grossrat Rapperswil SG Spiegel 5'655 8 Schöni Roland 1958 Selbstständig erwerbend, Schifffahrtsinstruktor Sumiswald Bönigen 5'486 9 Jungen Christian 1954 Postangestellter Frutigen Heiligenschwendi 5'424 10 Joss Franziska 1967 Hausfrau, Coiffeuse Köniz und Konolfingen Bern 5'274 11 Kiener René 1971 BSG-Angestellter Bolligen Biel 5'259 12 Messerli Martin 1949 Landwirt Längenbühl Oberwichtrach 5'059 13 Jäggi Jakob 1953 Heimleiter Murgenthal Guggisberg 4'995 14 Gagg Nora 1955 Buchhalterin Kreuzlingen TG Bern 4'913 15 Schüpbach Willy 1943 Selbstständig erwerbend, Automechaniker Mirchel Bern 4'869 16 Giger Beat 1951 Postangestellter, Gemeinderat Nesslau SG Schliern 4'845 17 Beyeler Dieter 1948 Techn. Berater, Stadtrat Wahlern Bern 4'839 18 Riesen Lydia 1948 Sekretärin, Hausfrau, Stadträtin Rüschegg Bern 4'790 19 Hübscher Stefan 1962 Techn. Kaufmann Zäziwil Ostermundigen 4'659 20 Leu Monika 1960 Sekretärin Kleindietwil Bern 4'625</w:t>
      </w:r>
    </w:p>
    <w:p>
      <w:r>
        <w:t>Kanton Bern 6840</w:t>
      </w:r>
    </w:p>
    <w:p>
      <w:r>
        <w:t>Name Geb. Beruf Heimatort Wohnort Stimmen 21 Caputo-von Gunten Marlies 1955 Buchhalterin Sigriswil Ostermundigen 4'503 22 Hotz-Stuker Mathilde 1933 Betagtenbetreuerin, Marktforscherin Huttwil Langenthal 4'440 23 Soltermann Heidi 1935 Pens. Filialleiterin Vechigen Bern 4'223</w:t>
      </w:r>
    </w:p>
    <w:p>
      <w:r>
        <w:t>Zusatzstimmen 26'551</w:t>
      </w:r>
    </w:p>
    <w:p>
      <w:r>
        <w:t>16 Junge Schweizer Demokraten (JSD) Jeunes Démocrates Suisses (JDS) Nicht gewählt sind: Name Geb. Beruf Heimatort Wohnort Stimmen 1 Graser Evelyn 1983 Kfm. Angestellte Ins Lyss 2'407 2 Stauffer Karin 1985 Coiffeuse Rüti b. Büren Rüti b. Büren 2'368 3 Kirchhofer Daniel 1980 Betriebsangestellter, Gemeinderat Trub Ostermundigen 1'993 4 Melly Fabienne 1982 Hauswirtschaftsleitungs- Assistentin Ayer VS Ostermundigen 1'929 5 Wyss Adrian 1979 Schreiner Landiswil Burgdorf 1'903 6 Hurlebaus Manuel 1980 Festungswächter Sicherheit Biel Aegerten 1'653 7 Moser Adrian 1972 Projektleiter Seedorf Aarberg 1'577 8 Moser Tai 1977 Service-Techniker Arni Brüttelen 1'547 9 Wehrli Marco 1983 Motorradmechaniker Küttigen AG Wangen a.A. 1'533 10 Burkhalter Thomas 1983 Automechaniker Langnau Safnern 1'444 11 Brunner Walter 1974 Gärtner, Hauswart Habkern Unterseen 1'435 12 Brehm Marcel 1982 Betriebsangestellter Signau Ostermundigen 1'077</w:t>
      </w:r>
    </w:p>
    <w:p>
      <w:r>
        <w:t>Zusatzstimmen 1'928</w:t>
      </w:r>
    </w:p>
    <w:p>
      <w:r>
        <w:t>17 Freiheits-Partei (FPS) Parti de la Liberté (PSL) Nicht gewählt sind: Name Geb. Beruf Heimatort Wohnort Stimmen 1 Scherrer Jürg 1947 Polizeidirektor Dürnten ZH Biel 19'276 2 Reber Otto 1939 Dr.chem. Schangnau Bern 5'765 3 Schlauri René 1955 Tech. Kaufmann Oberbüren SG Biel 5'104 4 Wegmann Heinz 1953 Kaufmann Wängi TG Interlaken 3'643 5 Calegari Patrick 1961 Garagist Trub Biel 2'078 6 Gautier Christian 1970 Ambulancier Cortébert Bienne 2'016 7 Pauli Werner 1941 Unternehmer Wahlern Bern 2'003 8 Zbinden Walter 1945 Carrossier Wahlern Biel 1'966</w:t>
      </w:r>
    </w:p>
    <w:p>
      <w:r>
        <w:t>Kanton Bern 6841</w:t>
      </w:r>
    </w:p>
    <w:p>
      <w:r>
        <w:t>Name Geb. Beruf Heimatort Wohnort Stimmen 9 Lambert Thierry-Robin 1964 Assureur Châtillon FR Tramelan 1'954 10 Haefely René 1944 Contrôleur-Chauffeur Mümliswil- Ramiswil SO Bienne 1'905 11 Hügli Hansjörg 1958 Micromonteur Sumiswald Biel 1'890 12 Haldemann Hans 1935 Kaufmann Eggiwil Thun 1'888 13 Frommenwiler Willi 1955 Kaufmann Rorschacherberg SG Thunstetten 1'883 14 Wegmann Evelyne 1972 Büroangestellte Thun Bönigen 1'882 15 Walther Ursula 1957 Direktionssekretärin Oberburg Thunstetten 1'874 16 Geiser Hans-Peter 1945 Unternehmer Roggwil Bern 1'868 17 Lutz Erwin 1950 Städt. Angestellter Wolfhalden AR Biel 1'866 18 Wegmann Andrea 1970 Abwartin, Hausfrau Thun Thun 1'865 19 Süsstrunk Werner 1928 Werkmeister Winterthur Aegerten 1'856 20 Schläfli Andreas 1954 Verwaltungsangestellter Burgdorf Bern 1'855 21 Pfister Peter 1944 Verwaltungsangestellter Walliswil b. Wangen Biel 1'854 22 Wegmann Heidy 1945 Hausfrau Wängi TG Interlaken 1'841 23 Welti Rohrbach Simone 1955 Büro-Manager Bern Bern 1'837</w:t>
      </w:r>
    </w:p>
    <w:p>
      <w:r>
        <w:t>Zusatzstimmen 7'467</w:t>
      </w:r>
    </w:p>
    <w:p>
      <w:r>
        <w:t>18 Christlichdemokratische Volkspartei (CVP) Parti Démocrate-Chrétien (PDC) Gewählt ist: Name Geb. Beruf Heimatort Wohnort Stimmen 1 Hochreutener Norbert 1946 Jurist, schweiz. Versicherungen Eggersriet SG Wabern 19'934 Nicht gewählt sind: Name Geb. Beruf Heimatort Wohnort Stimmen 1 Galli Remo 1943 Dr.h.c., Architekt, PR Promotion Luzern Spiegel 14'808 2 Walpen Brigitta 1955 Feldenkraislehrerin, Sekretärin Reckingen VS Bern 8'164 3 Nause Reto 1971 Generalsekretär CVP Schweiz Birmenstorf AG Bern 7'326 4 Graf Yolanda 1979 Augenoptikerin, Berufsmatura Rebstein SG Bern 5'714 5 Notter Thomas 1948 Rechtsanwalt Boswil AG Thun 5'253 6 Kast Daniel 1965 Primarlehrer, Diplombiologe Schaffhausen Bern 5'032 7 Zimmermann-Suter Beatrice 1962 Familienfrau Uzwil SG Thun 4'919 8 Lagger Valentin 1970 Gruppenleiter in der ALV Münster VS Spiegel 4'772 9 Kessler Stephan 1980 Biochemie-Student Grenchen SO Münchenbuchs ee 4'641 10 Mauerhofer Marc André 1980 Jus-Student Trub Detligen 4'488 11 Meierhans Susanne 1963 Familienfrau, Assistentin Stab im BAV Bussnang TG Zollikofen 4'454</w:t>
      </w:r>
    </w:p>
    <w:p>
      <w:r>
        <w:t>Kanton Bern 6842</w:t>
      </w:r>
    </w:p>
    <w:p>
      <w:r>
        <w:t>Name Geb. Beruf Heimatort Wohnort Stimmen 12 Rothenfluh Joseph 1957 Geschäftsführer Stansstaad NW Lengnau 4'396 13 Vock Urs 1948 Betriebswirtschafter Wohlen AG Zollikofen 4'356 14 Bertschi Manuel 1979 Medizinstudent Suhr AG Worb 4'246 15 Hädener Konrad 1959 Geschäftsführer Egerkingen SO Thun 4'178 16 Kalbermatten German 1948 Logistikfachmann Post Saas Balen VS Bern 4'164 17 Koshy-Trümpy Verena 1953 Geschäftsführerin Alterskonferenz Köniz Zürich Niederscherli 4'142 18 Ackermann Thomas 1962 Leiter Kompetenzzentrum Projektmanagement Wolfwil SO Zollikofen 4'137 19 Holenstein Peter 1948 Immobilienmanager Malters LU Thun 4'002 20 Simona Maurizio 1951 Übersetzer Locarno TI Schönbühl 3'980 21 Beuchat Henri-Charles 1968 Bankkaufmann Soulce JU Bern 3'935 22 Liebich Bernard W. 1941 Conseiller scientifique de Direction Genève Ostermundigen 3'891 23 Müller-Boschung Peter 1938 Mediator Lengnau AG Muri b. Bern 3'891 24 Schwab Marc 1982 KV-Lehrling Gals Bellmund 3'716 25 Spiess Ruedi 1957 Kommunikationsberater Luzern Aeschlen b. Oberdiessbach 3'716</w:t>
      </w:r>
    </w:p>
    <w:p>
      <w:r>
        <w:t>Zusatzstimmen 26'384</w:t>
      </w:r>
    </w:p>
    <w:p>
      <w:r>
        <w:t>19 Liste romande (LR) Nicht gewählt sind: Name Geb. Beruf Heimatort Wohnort Stimmen 1 Zuber Maxime 1963 Dr ès sciences, professeur, maire, député Günsberg SO Moutier 10'705 2 Boillat Stéphane 1965 Avocat, maire La Chaux-des- Breuleux Saint-Imier 6'291 3 Aellen Jean-Pierre 1945 Enseignant, maire, député Saanen Tavannes 5'927 4 Frainier Hubert 1952 Directeur d´école, député Fregiécourt JU Belprahon 5'254 5 Hirt Jacques 1937 a. directeur du collège La Neuveville La Neuveville 4'980 6 Cortat Maxime 1938 Directeur d´entreprise Châtillon JU Bienne 4'704 7 Chalverat Jean-Rémy 1956 Archiviste-documentaliste Châtillon Moutier 4'681 8 Badini Mario 1963 Ferblantier, conseiller de ville Ebersecken LU Moutier 4'678 9 Loichat Julien 1983 Employé de commerce, conseiller municipal Les Enfers JU Moutier 4'677 10 Vaquin Christian 1962 Enseignant, journaliste, vice- maire St.Martin VS Moutier 4'649 11 Chaignat Mathieu 1973 Médiamaticien, conseiller municipal Sceut (Glovelier) Tramelan 4'600 12 Hirschi Irma 1951 Employée de commerce, conseillère de ville Trub Moutier 4'581 13 Mérillat Chantal 1949 Orthophoniste, conseillère de ville Perrefitte Moutier 4'559</w:t>
      </w:r>
    </w:p>
    <w:p>
      <w:r>
        <w:t>Kanton Bern 6843</w:t>
      </w:r>
    </w:p>
    <w:p>
      <w:r>
        <w:t>Name Geb. Beruf Heimatort Wohnort Stimmen 14 Ioset Marie-Jeanne 1963 Laborante en chimie Courfaivre JU Cortébert 4'552 15 Corfu Pierre 1948 Ingénieur ETS, conseiller municipal Mesocco GR Moutier 4'550 16 Mercerat Pierre 1952 Ingénieur ETS, conseiller municipal Champoz Court 4'496 17 Huguelet Cuixeres Micheline 1953 Collaboratrice scientifique, conseillère municipale Vauffelin Vauffelin 4'476 18 Bourquin Michel 1943 Enseignant Diesse Crémines 4'470 19 Gigandet Camille 1952 Directeur ressources humaines, maire Les Genevez Sorvilier 4'468 20 Hagmann Geneviève 1953 Secrétaire, conseillère municipale Degersheim SG Grandval 4'462 21 Koller Jean-Marie 1948 Décolleteur, vice-maire Bourrignon Sorvilier 4'454 22 Strahm Lionel 1981 Étudiant en lettres Niederwichtrach Tavannes 4'377 23 Montavon Guy 1958 Employé postal, vice-maire Montavon JU Sonceboz 4'362 24 Coste Laurent 1956 Ingénieur EPF Boudry NE Moutier 4'348 25 Mühlethaler Laurent 1953 Directeur d´école, conseiller municipal Graben Moutier 4'298 26 Lambert Michel 1944 Économiste Châtillon JU Bienne 4'293</w:t>
      </w:r>
    </w:p>
    <w:p>
      <w:r>
        <w:t>Zusatzstimmen 15'666</w:t>
      </w:r>
    </w:p>
    <w:p>
      <w:r>
        <w:t>20 Aktion Jörg Stettler (AJS) Action Jörg Stettler (AJS) Nicht gewählt ist: Name Geb. Beruf Heimatort Wohnort Stimmen 1 Stettler Jörg 1956 Bodenleger Eggiwil Dotzigen 5'213</w:t>
      </w:r>
    </w:p>
    <w:p>
      <w:r>
        <w:t>Zusatzstimmen 11'041</w:t>
      </w:r>
    </w:p>
    <w:p>
      <w:r>
        <w:t>21 Partei Interessengemeinschaft Gesundheit (PIG) Parti Indépendant Santé (PIS) Nicht gewählt sind: Name Geb. Beruf Heimatort Wohnort Stimmen 1 Frischknecht Martin 1949 El. Ing. HTL Schwellbrunn AR Forst 7'905 2 Brunner Ernst 1937 Bio-Bauer Iseltwald Oberburg 5'241 3 Kull Franca 1945 Hausfrau Othmarsingen AG Schönbühl 4'880 4 Frischknecht Katharina 1948 Musikredaktorin Schwellbrunn AR Forst 4'865 5 Schlegel Elsbeth 1947 Therapeutin Wahlern Neuenegg 4'803 6 Ramseier Stefan 1975 Angestellter Gesundheitskasse Signau Schwarzenegg 4'714</w:t>
      </w:r>
    </w:p>
    <w:p>
      <w:r>
        <w:t>Kanton Bern 6844</w:t>
      </w:r>
    </w:p>
    <w:p>
      <w:r>
        <w:t>Name Geb. Beruf Heimatort Wohnort Stimmen 7 Hadorn Martin 1960 Architekt Forst Längenbühl 4'670 8 Michel Wilhelm 1945 Schreiner Grindelwald Lauterbrunnen 4'659 9 Uhlmann Peter 1950 Post-Angestellter Trub Etzelkofen 4'539 10 Amstutz Verena 1948 Therapeutin Sigriswil Steffisburg 4'053</w:t>
      </w:r>
    </w:p>
    <w:p>
      <w:r>
        <w:t>Zusatzstimmen 13'752</w:t>
      </w:r>
    </w:p>
    <w:p>
      <w:r>
        <w:t>Kanton Luzern 6845</w:t>
      </w:r>
    </w:p>
    <w:p>
      <w:r>
        <w:t>Kanton Luzern</w:t>
      </w:r>
    </w:p>
    <w:p>
      <w:r>
        <w:t>Zahl der Sitze 10</w:t>
      </w:r>
    </w:p>
    <w:p>
      <w:r>
        <w:t>Stimmberechtigte 237'537</w:t>
      </w:r>
    </w:p>
    <w:p>
      <w:r>
        <w:t>- davon Auslandschweizer 2’644</w:t>
      </w:r>
    </w:p>
    <w:p>
      <w:r>
        <w:t>Stimmende 120'970 = 50.9 %</w:t>
      </w:r>
    </w:p>
    <w:p>
      <w:r>
        <w:t>Ungültige Wahlzettel 1'572</w:t>
      </w:r>
    </w:p>
    <w:p>
      <w:r>
        <w:t>Leere Wahlzettel 465</w:t>
      </w:r>
    </w:p>
    <w:p>
      <w:r>
        <w:t>Gültige Wahlzettel 118'933</w:t>
      </w:r>
    </w:p>
    <w:p>
      <w:r>
        <w:t>A. Wahlvorschläge und Gesamtstimmenzahlen</w:t>
      </w:r>
    </w:p>
    <w:p>
      <w:r>
        <w:t>1Junge Christlichdemokratische Volkspartei (JCVP) 12'790</w:t>
      </w:r>
    </w:p>
    <w:p>
      <w:r>
        <w:t>3Christlichdemokratische Volkspartei (CVP) des Kantons Luzern 333'001</w:t>
      </w:r>
    </w:p>
    <w:p>
      <w:r>
        <w:t>4Schweizerische Volkspartei (SVP) des Kantons Luzern 263'320</w:t>
      </w:r>
    </w:p>
    <w:p>
      <w:r>
        <w:t>5CHance21 18'352</w:t>
      </w:r>
    </w:p>
    <w:p>
      <w:r>
        <w:t>6Aktive Seniorinnen und Senioren 11'263</w:t>
      </w:r>
    </w:p>
    <w:p>
      <w:r>
        <w:t>7Evangelische Volkspartei (EVP) 9'505</w:t>
      </w:r>
    </w:p>
    <w:p>
      <w:r>
        <w:t>8Schweizer Demokraten (SD) 4'137</w:t>
      </w:r>
    </w:p>
    <w:p>
      <w:r>
        <w:t>1060 plus Groupe Politique 8'596</w:t>
      </w:r>
    </w:p>
    <w:p>
      <w:r>
        <w:t>11Sozialdemokratische Partei (SP) und Gewerkschaften 130'694</w:t>
      </w:r>
    </w:p>
    <w:p>
      <w:r>
        <w:t>12Grüne - Grünes Bündnis (GB) 104'769</w:t>
      </w:r>
    </w:p>
    <w:p>
      <w:r>
        <w:t>13Freisinnig-Demokratische Partei (FDP) und Jungfreisinnige 254'113</w:t>
      </w:r>
    </w:p>
    <w:p>
      <w:r>
        <w:t>17Grüne - Junge Grüne 10'307</w:t>
      </w:r>
    </w:p>
    <w:p>
      <w:r>
        <w:t>18Jungfreisinnige Kanton Luzern 8'444</w:t>
      </w:r>
    </w:p>
    <w:p>
      <w:r>
        <w:t>19Junge Schweizerische Volkspartei (JSVP) des Kantons Luzern 5'983</w:t>
      </w:r>
    </w:p>
    <w:p>
      <w:r>
        <w:t>Total Parteistimmen 1'175'274</w:t>
      </w:r>
    </w:p>
    <w:p>
      <w:r>
        <w:t>Leere Einzelstimmen 14'056</w:t>
      </w:r>
    </w:p>
    <w:p>
      <w:r>
        <w:t>Total Stimmen (Parteistimmen + Leere Einzelstimmen) / Anzahl Sitze 118'933</w:t>
      </w:r>
    </w:p>
    <w:p>
      <w:r>
        <w:t>Kanton Luzern 6846</w:t>
      </w:r>
    </w:p>
    <w:p>
      <w:r>
        <w:t>B. Parteistimmen der verbundenen Listen</w:t>
      </w:r>
    </w:p>
    <w:p>
      <w:r>
        <w:t>1Junge Christlichdemokratische Volkspartei (JCVP) 12'790</w:t>
      </w:r>
    </w:p>
    <w:p>
      <w:r>
        <w:t>3Christlichdemokratische Volkspartei (CVP) des Kantons Luzern 333'001</w:t>
      </w:r>
    </w:p>
    <w:p>
      <w:r>
        <w:t>Total 345'791</w:t>
      </w:r>
    </w:p>
    <w:p>
      <w:r>
        <w:t>4Schweizerische Volkspartei (SVP) des Kantons Luzern 263'320</w:t>
      </w:r>
    </w:p>
    <w:p>
      <w:r>
        <w:t>6Aktive Seniorinnen und Senioren 11'263</w:t>
      </w:r>
    </w:p>
    <w:p>
      <w:r>
        <w:t>19Junge Schweizerische Volkspartei (JSVP) des Kantons Luzern 5'983</w:t>
      </w:r>
    </w:p>
    <w:p>
      <w:r>
        <w:t>Total 280'566</w:t>
      </w:r>
    </w:p>
    <w:p>
      <w:r>
        <w:t>1060 plus Groupe Politique 8'596</w:t>
      </w:r>
    </w:p>
    <w:p>
      <w:r>
        <w:t>13Freisinnig-Demokratische Partei (FDP) und Jungfreisinnige 254'113</w:t>
      </w:r>
    </w:p>
    <w:p>
      <w:r>
        <w:t>18Jungfreisinnige Kanton Luzern 8'444</w:t>
      </w:r>
    </w:p>
    <w:p>
      <w:r>
        <w:t>Total 271'153</w:t>
      </w:r>
    </w:p>
    <w:p>
      <w:r>
        <w:t>11Sozialdemokratische Partei (SP) und Gewerkschaften 130'694</w:t>
      </w:r>
    </w:p>
    <w:p>
      <w:r>
        <w:t>12Grüne - Grünes Bündnis (GB) 104'769</w:t>
      </w:r>
    </w:p>
    <w:p>
      <w:r>
        <w:t>17Grüne - Junge Grüne 10'307</w:t>
      </w:r>
    </w:p>
    <w:p>
      <w:r>
        <w:t>Total 245'770</w:t>
      </w:r>
    </w:p>
    <w:p>
      <w:r>
        <w:t>C. Parteistimmen der unterverbundenen Listen</w:t>
      </w:r>
    </w:p>
    <w:p>
      <w:r>
        <w:t>12Grüne - Grünes Bündnis (GB) 104'769</w:t>
      </w:r>
    </w:p>
    <w:p>
      <w:r>
        <w:t>17Grüne - Junge Grüne 10'307</w:t>
      </w:r>
    </w:p>
    <w:p>
      <w:r>
        <w:t>Total 115'076</w:t>
      </w:r>
    </w:p>
    <w:p>
      <w:r>
        <w:t>Verteilungszahl 106'844</w:t>
      </w:r>
    </w:p>
    <w:p>
      <w:r>
        <w:t>Kanton Luzern 6847</w:t>
      </w:r>
    </w:p>
    <w:p>
      <w:r>
        <w:t>D. Verteilung der Sitze auf die Listen oder Listengruppen Erste Verteilung Stimmenzahl Quotient Zahl der Sitze 1, 3 345'791</w:t>
      </w:r>
    </w:p>
    <w:p>
      <w:r>
        <w:t>106'844 3 4, 6, 19 280'566</w:t>
      </w:r>
    </w:p>
    <w:p>
      <w:r>
        <w:t>106'844 2 5 18'352</w:t>
      </w:r>
    </w:p>
    <w:p>
      <w:r>
        <w:t>106'844</w:t>
      </w:r>
    </w:p>
    <w:p>
      <w:r>
        <w:t>7 9'505</w:t>
      </w:r>
    </w:p>
    <w:p>
      <w:r>
        <w:t>106'844</w:t>
      </w:r>
    </w:p>
    <w:p>
      <w:r>
        <w:t>8 4'137</w:t>
      </w:r>
    </w:p>
    <w:p>
      <w:r>
        <w:t>106'844</w:t>
      </w:r>
    </w:p>
    <w:p>
      <w:r>
        <w:t>10, 13, 18 271'153</w:t>
      </w:r>
    </w:p>
    <w:p>
      <w:r>
        <w:t>106'844 2 11, 12, 17 245'770</w:t>
      </w:r>
    </w:p>
    <w:p>
      <w:r>
        <w:t>106'844 2 Total 1'175'274</w:t>
      </w:r>
    </w:p>
    <w:p>
      <w:r>
        <w:t>9</w:t>
      </w:r>
    </w:p>
    <w:p>
      <w:r>
        <w:t>Zweite Verteilung Stimmenzahl Teiler Quotient Zahl der Sitze 1, 3 345'791 4 86'447 3 4, 6, 19 280'566 3 93'522 3 5 18'352 1 18'352</w:t>
      </w:r>
    </w:p>
    <w:p>
      <w:r>
        <w:t>7 9'505 1 9'505</w:t>
      </w:r>
    </w:p>
    <w:p>
      <w:r>
        <w:t>8 4'137 1 4'137</w:t>
      </w:r>
    </w:p>
    <w:p>
      <w:r>
        <w:t>10, 13, 18 271'153 3 90'384 2 11, 12, 17 245'770 3 81'923 2 Total 1'175'274</w:t>
      </w:r>
    </w:p>
    <w:p>
      <w:r>
        <w:t>10</w:t>
      </w:r>
    </w:p>
    <w:p>
      <w:r>
        <w:t>E. Verteilung der Sitze innerhalb der verbundenen Listen Listengruppe 1, 3 Zahl der Sitze 3</w:t>
      </w:r>
    </w:p>
    <w:p>
      <w:r>
        <w:t>Stimmenzahl 345'791</w:t>
      </w:r>
    </w:p>
    <w:p>
      <w:r>
        <w:t>Quotient 86'448</w:t>
      </w:r>
    </w:p>
    <w:p>
      <w:r>
        <w:t>Erste Verteilung Stimmenzahl Quotient Zahl der Sitze 1 12'790</w:t>
      </w:r>
    </w:p>
    <w:p>
      <w:r>
        <w:t>86'448</w:t>
      </w:r>
    </w:p>
    <w:p>
      <w:r>
        <w:t>3 333'001</w:t>
      </w:r>
    </w:p>
    <w:p>
      <w:r>
        <w:t>86'448 3 Total 345'791</w:t>
      </w:r>
    </w:p>
    <w:p>
      <w:r>
        <w:t>3</w:t>
      </w:r>
    </w:p>
    <w:p>
      <w:r>
        <w:t>Listengruppe 4, 6, 19 Zahl der Sitze 3</w:t>
      </w:r>
    </w:p>
    <w:p>
      <w:r>
        <w:t>Stimmenzahl 280'566</w:t>
      </w:r>
    </w:p>
    <w:p>
      <w:r>
        <w:t>Quotient 70'142</w:t>
      </w:r>
    </w:p>
    <w:p>
      <w:r>
        <w:t>Erste Verteilung Stimmenzahl Quotient Zahl der Sitze 4 263'320</w:t>
      </w:r>
    </w:p>
    <w:p>
      <w:r>
        <w:t>70'142 3 6 11'263</w:t>
      </w:r>
    </w:p>
    <w:p>
      <w:r>
        <w:t>70'142</w:t>
      </w:r>
    </w:p>
    <w:p>
      <w:r>
        <w:t>19 5'983</w:t>
      </w:r>
    </w:p>
    <w:p>
      <w:r>
        <w:t>70'142</w:t>
      </w:r>
    </w:p>
    <w:p>
      <w:r>
        <w:t>Total 280'566</w:t>
      </w:r>
    </w:p>
    <w:p>
      <w:r>
        <w:t>3</w:t>
      </w:r>
    </w:p>
    <w:p>
      <w:r>
        <w:t>Kanton Luzern 6848</w:t>
      </w:r>
    </w:p>
    <w:p>
      <w:r>
        <w:t>Listengruppe 10, 13, 18 Zahl der Sitze 2</w:t>
      </w:r>
    </w:p>
    <w:p>
      <w:r>
        <w:t>Stimmenzahl 271'153</w:t>
      </w:r>
    </w:p>
    <w:p>
      <w:r>
        <w:t>Quotient 90'385</w:t>
      </w:r>
    </w:p>
    <w:p>
      <w:r>
        <w:t>Erste Verteilung Stimmenzahl Quotient Zahl der Sitze 10 8'596</w:t>
      </w:r>
    </w:p>
    <w:p>
      <w:r>
        <w:t>90'385</w:t>
      </w:r>
    </w:p>
    <w:p>
      <w:r>
        <w:t>13 254'113</w:t>
      </w:r>
    </w:p>
    <w:p>
      <w:r>
        <w:t>90'385 2 18 8'444</w:t>
      </w:r>
    </w:p>
    <w:p>
      <w:r>
        <w:t>90'385</w:t>
      </w:r>
    </w:p>
    <w:p>
      <w:r>
        <w:t>Total 271'153</w:t>
      </w:r>
    </w:p>
    <w:p>
      <w:r>
        <w:t>2</w:t>
      </w:r>
    </w:p>
    <w:p>
      <w:r>
        <w:t>Listengruppe 11, 12, 17 Zahl der Sitze 2</w:t>
      </w:r>
    </w:p>
    <w:p>
      <w:r>
        <w:t>Stimmenzahl 245'770</w:t>
      </w:r>
    </w:p>
    <w:p>
      <w:r>
        <w:t>Quotient 81'924</w:t>
      </w:r>
    </w:p>
    <w:p>
      <w:r>
        <w:t>Erste Verteilung Stimmenzahl Quotient Zahl der Sitze 11 130'694</w:t>
      </w:r>
    </w:p>
    <w:p>
      <w:r>
        <w:t>81'924 1 12, 17 115'076</w:t>
      </w:r>
    </w:p>
    <w:p>
      <w:r>
        <w:t>81'924 1 Total 245'770</w:t>
      </w:r>
    </w:p>
    <w:p>
      <w:r>
        <w:t>2</w:t>
      </w:r>
    </w:p>
    <w:p>
      <w:r>
        <w:t>Unterlistengruppe 12, 17 Zahl der Sitze 1</w:t>
      </w:r>
    </w:p>
    <w:p>
      <w:r>
        <w:t>Stimmenzahl 115'076</w:t>
      </w:r>
    </w:p>
    <w:p>
      <w:r>
        <w:t>Quotient 57'539</w:t>
      </w:r>
    </w:p>
    <w:p>
      <w:r>
        <w:t>Erste Verteilung Stimmenzahl Quotient Zahl der Sitze 12 104'769</w:t>
      </w:r>
    </w:p>
    <w:p>
      <w:r>
        <w:t>57'539 1 17 10'307</w:t>
      </w:r>
    </w:p>
    <w:p>
      <w:r>
        <w:t>57'539</w:t>
      </w:r>
    </w:p>
    <w:p>
      <w:r>
        <w:t>Total 115'076</w:t>
      </w:r>
    </w:p>
    <w:p>
      <w:r>
        <w:t>1</w:t>
      </w:r>
    </w:p>
    <w:p>
      <w:r>
        <w:t>Kanton Luzern 6849</w:t>
      </w:r>
    </w:p>
    <w:p>
      <w:r>
        <w:t>1 Junge Christlichdemokratische Volkspartei (JCVP) Nicht gewählt sind: Name Geb. Beruf Heimatort Wohnort Stimmen 1 Ineichen Christian 1977 Cand.phil. I Marbach und Luzern Marbach 3'028 2 Jurt Céline 1979 Studentin Pharmazie Schötz Schötz 2'500 3 Juchli Isabelle 1982 Studentin Maschinenbau Zufikon AG Wauwil 2'022 4 Gassmann Stefan 1977 Architekt Dagmersellen Dagmersellen 1'947 5 Gmür René 1980 Student Wirtschaft Murg Emmenbrücke 1'098 6 Elmiger Samuel 1975 Multimedia-Producer Littau Luzern 932</w:t>
      </w:r>
    </w:p>
    <w:p>
      <w:r>
        <w:t>Zusatzstimmen 1'263</w:t>
      </w:r>
    </w:p>
    <w:p>
      <w:r>
        <w:t>3 Christlichdemokratische Volkspartei (CVP) des Kantons Luzern Gewählt sind: Name Geb. Beruf Heimatort Wohnort Stimmen 1 Lustenberger Ruedi 1950 Eidg.dipl. Schreinermeister Romoos Romoos 48'928 2 Leu Josef 1950 Landwirt, Ing. HTL Hohenrain Hohenrain 41'060 3 Brun Franz 1943 Gemeindepräsident, Landwirt, Nationalrat Ruswil Ruswil 37'795 Nicht gewählt sind: Name Geb. Beruf Heimatort Wohnort Stimmen 1 Glanzmann-Hunkeler Ida 1958 Kauffrau Altishofen Altishofen 34'734 2 Wüest Franz 1954 Betriebsökonom Ettiswil Ettiswil 30'763 3 Bitzi Franziska 1973 Lic.iur. HSG, Rechtsanwältin Escholzmatt Luzern 28'434 4 Brugger Pia Maria 1961 Betriebsökonomin FH, Geschäftsführerin Luzern und Richenthal Luzern 27'566 5 Frank Andreas 1954 Rechtsanwalt, Stadtpräsident Sempach und Geuensee Sempach 27'339 6 Keck Vogel Beatrice 1962 Fürsprecherin RA/MBA Balm SO und Valzeina GR St.Niklausen 21'194 7 Steffen Renato 1955 Unternehmer/Informatiker Emmen Root 19'984</w:t>
      </w:r>
    </w:p>
    <w:p>
      <w:r>
        <w:t>Zusatzstimmen 15'204</w:t>
      </w:r>
    </w:p>
    <w:p>
      <w:r>
        <w:t>Kanton Luzern 6850</w:t>
      </w:r>
    </w:p>
    <w:p>
      <w:r>
        <w:t>4 Schweizerische Volkspartei (SVP) des Kantons Luzern Gewählt sind: Name Geb. Beruf Heimatort Wohnort Stimmen 1 Kunz Josef 1945 Landwirt, Nationalrat Grosswangen Grosswangen 33'674 2 Laubacher Otto 1943 Dipl. El. Ing. HTL, Unternehmer Luzern Kriens 31'149 3 Müri Felix 1958 Unternehmer, Kantonalparteipräsident Schinznach- Dorf Emmenbrücke 26'035 Nicht gewählt sind: Name Geb. Beruf Heimatort Wohnort Stimmen 1 Mühlemann Peter 1948 Dipl. Ing. ETH, Ehrenpräsident Gewerbeverband Kanton Luzern Ebikon Ebikon 24'690 2 Achermann Bernhard 1959 Meisterlandwirt, Gemeindepräsident Beckenried Richenthal 23'926 3 Häcki Walter 1942 Facharzt für Magen-Darm- Krankheiten FMH, Grossrat Engelberg Luzern 23'587 4 Stöckli Ruedi 1957 Gastronom, Koch Ruswil Meierskappel 22'576 5 Stadelmann Franz 1942 Fahrlehrer, Landwirt Escholzmatt Escholzmatt 22'363 6 Portmann Christoph 1966 Vizepräsident Privatbank, Grossrat Luzern Luzern 21'599 7 Züllig Reinhard 1952 Dr.med. FMH für orthopädische Chirurgie Sommeri TG Beromünster 20'248</w:t>
      </w:r>
    </w:p>
    <w:p>
      <w:r>
        <w:t>Zusatzstimmen 13'473</w:t>
      </w:r>
    </w:p>
    <w:p>
      <w:r>
        <w:t>5 CHance21 Nicht gewählt sind: Name Geb. Beruf Heimatort Wohnort Stimmen 1 Mattmann Peter 1948 Arzt, Homöopath Ebikon Kriens 3'950 2 Bircher Bettina 1962 Homöopathische Ärztin Zürich und Küttigen AG Meggen 2'206 3 Heer Alfons 1945 Bio-Gemüsebauer Horw Horw 1'912 4 Joller Marianne 1958 Mutter, Hausfrau Dallenwil Malters 1'692 5 Rüegg Viktor 1952 Rechtsanwalt, Mediator Grüningen ZH Luzern 1'685 6 Ackermann Margit 1951 Ernährungswissenschaftlerin, Hausfrau Ruswil Adligenswil 1'528 7 Rutschmann Peter 1955 Sozialpädagoge, Heilpraktiker Rafz Schüpfheim 1'391 8 Widmer René 1952 Musiker Sursee Luzern 1'363 9 Wampfler Willi 1946 Elektronik-Ing. HTL Diemtigen Reussbühl 1'123 10 Grendene Elfie 1936 Rentnerin Dallenwil Luzern 1'045</w:t>
      </w:r>
    </w:p>
    <w:p>
      <w:r>
        <w:t>Zusatzstimmen 457</w:t>
      </w:r>
    </w:p>
    <w:p>
      <w:r>
        <w:t>Kanton Luzern 6851</w:t>
      </w:r>
    </w:p>
    <w:p>
      <w:r>
        <w:t>6 Aktive Seniorinnen und Senioren Nicht gewählt sind: Name Geb. Beruf Heimatort Wohnort Stimmen 1 Schärli Josef 1942 Gemeindeammann Littau und Ruswil Reussbühl 3'507 2 Tschopp Franz 1931 Unternehmer Buttisholz Buttisholz 3'134 3 Hodel Hans 1934 a. Gemeindeschreiber, Berater Root und Zell Root 2'640</w:t>
      </w:r>
    </w:p>
    <w:p>
      <w:r>
        <w:t>Zusatzstimmen 1'982</w:t>
      </w:r>
    </w:p>
    <w:p>
      <w:r>
        <w:t>7 Evangelische Volkspartei (EVP) Nicht gewählt sind: Name Geb. Beruf Heimatort Wohnort Stimmen 1 Schmid Beat 1960 Theologe Meikirch BE Menznau 2'192 2 Lustenberger Roger 1977 Sozialpädagoge HFS Malters Ruswil 1'985 3 Wittwer-Liechti Sonia 1964 Bibliothekarin Trub BE Hochdorf 1'889 4 Rossi Claudio 1966 Lehrer Emmen Reussbühl 1'635 5 Vögeli Urs 1984 Student Rüti GL Emmenbrücke 1'531</w:t>
      </w:r>
    </w:p>
    <w:p>
      <w:r>
        <w:t>Zusatzstimmen 273</w:t>
      </w:r>
    </w:p>
    <w:p>
      <w:r>
        <w:t>8 Schweizer Demokraten (SD) Nicht gewählt sind: Name Geb. Beruf Heimatort Wohnort Stimmen 1 Kunz Sepp 1957 Fahrer Hergiswil b. Willisau Hitzkirch 1'144 2 Blättler Thomas 1964 Aussendienstmitarbeiter Horw Luzern 1'121 3 Zimmermann Markus 1970 Audio-Video-Elektroniker Horw Horw 983</w:t>
      </w:r>
    </w:p>
    <w:p>
      <w:r>
        <w:t>Zusatzstimmen 889</w:t>
      </w:r>
    </w:p>
    <w:p>
      <w:r>
        <w:t>Kanton Luzern 6852</w:t>
      </w:r>
    </w:p>
    <w:p>
      <w:r>
        <w:t>10 60 plus Groupe Politique Nicht gewählt sind: Name Geb. Beruf Heimatort Wohnort Stimmen 1 Wili-Suppiger Alexander 1930 Rechtsanwalt, Notar Kriens und Aesch Kriens 2'017 2 Grüter-Felber Vreni 1941 Geschäftsführerin FDP Luzern Ruswil und Luzern Luzern 1'649 3 Suter-Lang Hermann 1940 Amtsvorsteher Weggis und Vitznau Greppen 1'573 4 Annen-Ruf Margrit 1934 Publizistin Luzern Luzern 991 5 Kühne Robert 1929 Bäckermeister Littau Littau 772 6 O´Connor-Arnold Raymond 1941 Unternehmensberater Vitznau und Schlierbach Vitznau 672</w:t>
      </w:r>
    </w:p>
    <w:p>
      <w:r>
        <w:t>Zusatzstimmen 922</w:t>
      </w:r>
    </w:p>
    <w:p>
      <w:r>
        <w:t>11 Sozialdemokratische Partei (SP) und Gewerkschaften Gewählt ist: Name Geb. Beruf Heimatort Wohnort Stimmen 1 Widmer Hans 1941 Kantonsschullehrer Hochdorf Luzern 25'965 Nicht gewählt sind: Name Geb. Beruf Heimatort Wohnort Stimmen 1 Birrer-Heimo Prisca 1959 Wirtschaftsingenieurin, Projektleiterin Emmen und Weggis Rothenburg 15'609 2 Roth-Koch Regula 1954 Dipl. NPO-Managerin, Projektberaterin Luzern und Niederbipp Luzern 13'357 3 Fischer Arlette 1960 Reallehrerin Emmen und Dottikon Emmenbrücke 12'338 4 Zopfi-Gassner Felicitas 1958 Lehrerin, Hausfrau Schwanden GL Luzern 11'324 5 Elsener Markus 1960 Kantonsschullehrer, Qualitätsbeauftragter Menzingen ZG Luzern 9'777 6 Meyer Jörg 1968 NPO Finanzchef, dipl. Sozialarbeiter HFS Horw und Menznau Adligenswil 9'572 7 Grüninger Michael 1962 Sicherheitsinspektor, Betriebsökonom MBA Näfels GL Hildisrieden 9'404 8 Nyfeler Nicole 1977 Hauswirtschaftl. Betriebsleiterin, Studentin HSA Kriens und Gondiswil BE Kriens 9'293 9 Wüest Andreas 1974 Tourismusfachmann, Sales Manager Luzern Luzern 8'600</w:t>
      </w:r>
    </w:p>
    <w:p>
      <w:r>
        <w:t>Zusatzstimmen 5'455</w:t>
      </w:r>
    </w:p>
    <w:p>
      <w:r>
        <w:t>Kanton Luzern 6853</w:t>
      </w:r>
    </w:p>
    <w:p>
      <w:r>
        <w:t>12 Grüne - Grünes Bündnis (GB) Gewählt ist: Name Geb. Beruf Heimatort Wohnort Stimmen 1 Bühlmann Cécile 1949 Beauftragte Dozentin für Interkulturelle Pädagogik, Nationalrätin Sempach Luzern 30'199 Nicht gewählt sind: Name Geb. Beruf Heimatort Wohnort Stimmen 1 Schelbert Louis 1952 Lic.phil., Sekretär LGB Luzern und Muotathal Luzern 14'074 2 Borgula Adrian 1959 Biologe, lic.phil.nat. Zürich und Winterthur Luzern 11'713 3 Müller Gaby 1967 Lic.iur., dipl. Sozialarbeiterin Luzern Luzern 6'997 4 Heeb Johannes 1960 Geograph, Berater im Bereich nachhaltige Entwicklung Sax Wolhusen 6'922 5 Blättler Rita 1959 Gleichstellungsbeauftragte Hergiswil NW Luzern 6'916 6 Wiget Cyrill 1962 Kleinunternehmer, Theologe Arth SZ Kriens 6'701 7 Grünenfelder Cony 1963 Dipl. Arch. FH Herisau Luzern 6'564 8 Stocker Christa 1963 Ergotherapeutin Kriens Luzern 6'339 9 Schmidig Ruedi 1946 Treuhänder Schwyz Luzern 5'549</w:t>
      </w:r>
    </w:p>
    <w:p>
      <w:r>
        <w:t>Zusatzstimmen 2'795</w:t>
      </w:r>
    </w:p>
    <w:p>
      <w:r>
        <w:t>13 Freisinnig-Demokratische Partei (FDP) und Jungfreisinnige Gewählt sind: Name Geb. Beruf Heimatort Wohnort Stimmen 1 Ineichen Otto 1941 Lic.oec. HSG, Unternehmer Sursee Sursee 41'119 2 Theiler Georges 1949 Dipl. Ing. ETH Hasle und Luzern Luzern 32'714 Nicht gewählt sind: Name Geb. Beruf Heimatort Wohnort Stimmen 1 Scheidegger Ruedy 1952 Masch. Ing. HTL, Unternehmensleiter Huttwil Dagmersellen 28'450 2 Tschuppert Karl 1941 Landwirt Ettiswil Ettiswil 24'986 3 Meier Damian 1974 Lehrer, cand.iur., Grossrat Wolhusen Wolhusen 23'905 4 Brunner Peter 1953 Dipl. Meisterlandwirt Rain Rain 21'779</w:t>
      </w:r>
    </w:p>
    <w:p>
      <w:r>
        <w:t>Kanton Luzern 6854</w:t>
      </w:r>
    </w:p>
    <w:p>
      <w:r>
        <w:t>Name Geb. Beruf Heimatort Wohnort Stimmen 5 Roth Marcel 1956 Kaufmann Entlebuch Entlebuch 17'582 6 Misteli Rita 1954 Unternehmensberaterin Luzern Luzern 16'803 7 Zemp Rolf 1958 Unternehmer Entlebuch und Luzern Müswangen 15'790 8 Stettler Hans 1940 Eidg.dipl. Einkäufer Eggiwil BE Buchrain 14'813</w:t>
      </w:r>
    </w:p>
    <w:p>
      <w:r>
        <w:t>Zusatzstimmen 16'172</w:t>
      </w:r>
    </w:p>
    <w:p>
      <w:r>
        <w:t>17 Grüne - Junge Grüne Nicht gewählt sind: Name Geb. Beruf Heimatort Wohnort Stimmen 1 Mathis Felicia 1982 Studentin Umweltnaturwissenschaften Wolfenschiessen Sursee 1'638 2 Thoma Marco 1980 Biologiestudent Amden SG Inwil 1'191 3 Sager Christian 1980 Student Rechtswissenschaften Hitzkirch Hochdorf 1'161 4 Schönbächler Andreas 1979 Geographiestudent Luzern und Einsiedeln Luzern 1'154 5 Abegg Judith 1985 Mittelschülerin Rothenthurm Horw 1'044 6 Probst-Wirz Karin 1976 Familienfrau, Orthoptistin Horw und Schötz Horw 1'012 7 Egli Flurina 1982 Germanistikstudentin Luzern Luzern 981 8 Aebi Jonas 1985 Mittelschüler Aetingen SO Luzern 950 9 Ott Jonas 1981 Kfm. Angestellter, Zivildienstleistender Luzern und Zell ZH Luzern 759</w:t>
      </w:r>
    </w:p>
    <w:p>
      <w:r>
        <w:t>Zusatzstimmen 417</w:t>
      </w:r>
    </w:p>
    <w:p>
      <w:r>
        <w:t>18 Jungfreisinnige Kanton Luzern Nicht gewählt sind: Name Geb. Beruf Heimatort Wohnort Stimmen 1 Wiget Andrea 1981 Chemiestudentin Arth SZ Grosswangen 1'647 2 Meier Claude 1978 Volkswirtschaftsstudent Adligenswil Adligenswil 1'616 3 Fischer Werner 1981 Landwirt, UFA Betriebsmitarbeiter Triengen Triengen 1'546 4 Wicki Marco 1978 Jugendarbeiter Luzern Luzern 1'251 5 Niklaus Sven 1979 Chemielaborant Müntschemier BE Emmenbrücke 926 6 Rothenbühler Patrik 1981 Jus-Student Lauperswil BE Udligenswil 607</w:t>
      </w:r>
    </w:p>
    <w:p>
      <w:r>
        <w:t>Zusatzstimmen 851</w:t>
      </w:r>
    </w:p>
    <w:p>
      <w:r>
        <w:t>Kanton Luzern 6855</w:t>
      </w:r>
    </w:p>
    <w:p>
      <w:r>
        <w:t>19 Junge Schweizerische Volkspartei (JSVP) des Kantons Luzern Nicht gewählt sind: Name Geb. Beruf Heimatort Wohnort Stimmen 1 Müller Pirmin 1978 Koch, Kaufmann Neuenkirch Neuenkirch 2'129 2 Riser Reto 1980 Selbstständig Ursenbach BE Kriens 1'141 3 Hofstetter Roger 1981 Versicherungsberater Entlebuch Emmenbrücke 1'044 4 Krummenacher Kurt 1980 Detailhandelsang. Werthenstein Kriens 1'042</w:t>
      </w:r>
    </w:p>
    <w:p>
      <w:r>
        <w:t>Zusatzstimmen 627</w:t>
      </w:r>
    </w:p>
    <w:p>
      <w:r>
        <w:t>Kanton Uri 6856</w:t>
      </w:r>
    </w:p>
    <w:p>
      <w:r>
        <w:t>Kanton Uri</w:t>
      </w:r>
    </w:p>
    <w:p>
      <w:r>
        <w:t>Zahl der Sitze 1</w:t>
      </w:r>
    </w:p>
    <w:p>
      <w:r>
        <w:t>Stimmberechtigte 25’513</w:t>
      </w:r>
    </w:p>
    <w:p>
      <w:r>
        <w:t>- davon Auslandschweizer 223</w:t>
      </w:r>
    </w:p>
    <w:p>
      <w:r>
        <w:t>Stimmende 11’323 = 44.4 %</w:t>
      </w:r>
    </w:p>
    <w:p>
      <w:r>
        <w:t>Ungültige Wahlzettel 199</w:t>
      </w:r>
    </w:p>
    <w:p>
      <w:r>
        <w:t>Leere Wahlzettel 304</w:t>
      </w:r>
    </w:p>
    <w:p>
      <w:r>
        <w:t>Gültige Wahlzettel 10’820</w:t>
      </w:r>
    </w:p>
    <w:p>
      <w:r>
        <w:t>Freisinnig Demokratische Partei (FDP)3 Gewählt ist: Name Geb. Beruf Heimatort Wohnort Stimmen 1 Huber Gabi 1956 Dr.iur. Altdorf Altdorf 3’964</w:t>
      </w:r>
    </w:p>
    <w:p>
      <w:r>
        <w:t>Schweizerische Volkspartei (SVP) Nicht gewählt ist: Name Geb. Beruf Heimatort Wohnort Stimmen 1 Dubacher Paul 1945 Bauleiter Gurtnellen Seedorf 3’384</w:t>
      </w:r>
    </w:p>
    <w:p>
      <w:r>
        <w:t>Grüne Bewegung Nicht gewählt ist: Name Geb. Beruf Heimatort Wohnort Stimmen 1 Braunwalder Armin 1960 Geschäftsleiter Oberuzwil Erstfeld 3’312</w:t>
      </w:r>
    </w:p>
    <w:p>
      <w:r>
        <w:t>Andere Kandidaturen Nicht gewählt sind: Name Stimmen 1 Vereinzelte 160</w:t>
      </w:r>
    </w:p>
    <w:p>
      <w:r>
        <w:t>3 In Majorzkantonen wird die Parteizugehörigkeit nicht Gewählter nur bei parteioffiziell portierten Kandidatinnen und Kandidaten aufgeführt.</w:t>
      </w:r>
    </w:p>
    <w:p>
      <w:r>
        <w:t>Dans les cantons qui appliquent le système majoritaire, on n’indique à quel parti se rattachent les candidats que si leur parti les a officiellement proposés.</w:t>
      </w:r>
    </w:p>
    <w:p>
      <w:r>
        <w:t>Per i Cantoni a sistema maggioritario, l’appartenenza partitica dei candidati è indicata soltanto se i rispettivi partiti li hanno ufficialmente proposti.</w:t>
      </w:r>
    </w:p>
    <w:p>
      <w:r>
        <w:t>Kanton Schwyz 6857</w:t>
      </w:r>
    </w:p>
    <w:p>
      <w:r>
        <w:t>Kanton Schwyz</w:t>
      </w:r>
    </w:p>
    <w:p>
      <w:r>
        <w:t>Zahl der Sitze 4</w:t>
      </w:r>
    </w:p>
    <w:p>
      <w:r>
        <w:t>Stimmberechtigte 89'902</w:t>
      </w:r>
    </w:p>
    <w:p>
      <w:r>
        <w:t>- davon Männer 44'836</w:t>
      </w:r>
    </w:p>
    <w:p>
      <w:r>
        <w:t>- davon Frauen 45'066</w:t>
      </w:r>
    </w:p>
    <w:p>
      <w:r>
        <w:t>- davon Auslandschweizer 964</w:t>
      </w:r>
    </w:p>
    <w:p>
      <w:r>
        <w:t>Stimmende 43'338 = 48.2 %</w:t>
      </w:r>
    </w:p>
    <w:p>
      <w:r>
        <w:t>Ungültige Wahlzettel 1'697</w:t>
      </w:r>
    </w:p>
    <w:p>
      <w:r>
        <w:t>Leere Wahlzettel 78</w:t>
      </w:r>
    </w:p>
    <w:p>
      <w:r>
        <w:t>Gültige Wahlzettel 41'563</w:t>
      </w:r>
    </w:p>
    <w:p>
      <w:r>
        <w:t>A. Wahlvorschläge und Gesamtstimmenzahlen</w:t>
      </w:r>
    </w:p>
    <w:p>
      <w:r>
        <w:t>1Sozialdemokratische Partei (SP) des Kantons Schwyz 23'466</w:t>
      </w:r>
    </w:p>
    <w:p>
      <w:r>
        <w:t>2Feisinnig-Demokratische Partei (FDP) des Kantons Schwyz 25'471</w:t>
      </w:r>
    </w:p>
    <w:p>
      <w:r>
        <w:t>3Junge Schweizerische Volkspartei (JSVP) des Kantons Schwyz 7'053</w:t>
      </w:r>
    </w:p>
    <w:p>
      <w:r>
        <w:t>4Christlichdemokratische Volkspartei (CVP) des Kantons Schwyz 36'347</w:t>
      </w:r>
    </w:p>
    <w:p>
      <w:r>
        <w:t>5Schweizerische Volkspartei (SVP) des Kantons Schwyz 65'366</w:t>
      </w:r>
    </w:p>
    <w:p>
      <w:r>
        <w:t>6Gewerkschaftsbund des Kantons Schwyz 3'541</w:t>
      </w:r>
    </w:p>
    <w:p>
      <w:r>
        <w:t>7Jungsozialisten (JUSO) Kanton Schwyz 2'127</w:t>
      </w:r>
    </w:p>
    <w:p>
      <w:r>
        <w:t>8Junge Christlichdemokratische Volkspartei (JCVP) des Kantons Schwyz 2'547</w:t>
      </w:r>
    </w:p>
    <w:p>
      <w:r>
        <w:t>Total Parteistimmen 165'918</w:t>
      </w:r>
    </w:p>
    <w:p>
      <w:r>
        <w:t>Leere Einzelstimmen 334</w:t>
      </w:r>
    </w:p>
    <w:p>
      <w:r>
        <w:t>Total Stimmen (Parteistimmen + Leere Einzelstimmen) / Anzahl Sitze 41'563</w:t>
      </w:r>
    </w:p>
    <w:p>
      <w:r>
        <w:t>B. Parteistimmen der verbundenen Listen</w:t>
      </w:r>
    </w:p>
    <w:p>
      <w:r>
        <w:t>1Sozialdemokratische Partei (SP) des Kantons Schwyz 23'466</w:t>
      </w:r>
    </w:p>
    <w:p>
      <w:r>
        <w:t>6Gewerkschaftsbund des Kantons Schwyz 3'541</w:t>
      </w:r>
    </w:p>
    <w:p>
      <w:r>
        <w:t>7Jungsozialisten (JUSO) Kanton Schwyz 2'127</w:t>
      </w:r>
    </w:p>
    <w:p>
      <w:r>
        <w:t>Total 29'134</w:t>
      </w:r>
    </w:p>
    <w:p>
      <w:r>
        <w:t>3Junge Schweizerische Volkspartei (JSVP) des Kantons Schwyz 7'053</w:t>
      </w:r>
    </w:p>
    <w:p>
      <w:r>
        <w:t>5Schweizerische Volkspartei (SVP) des Kantons Schwyz 65'366</w:t>
      </w:r>
    </w:p>
    <w:p>
      <w:r>
        <w:t>Total 72'419</w:t>
      </w:r>
    </w:p>
    <w:p>
      <w:r>
        <w:t>4Christlichdemokratische Volkspartei (CVP) des Kantons Schwyz 36'347</w:t>
      </w:r>
    </w:p>
    <w:p>
      <w:r>
        <w:t>8Junge Christlichdemokratische Volkspartei (JCVP) des Kantons Schwyz 2'547</w:t>
      </w:r>
    </w:p>
    <w:p>
      <w:r>
        <w:t>Total 38'894</w:t>
      </w:r>
    </w:p>
    <w:p>
      <w:r>
        <w:t>Verteilungszahl 33'184</w:t>
      </w:r>
    </w:p>
    <w:p>
      <w:r>
        <w:t>Kanton Schwyz 6858</w:t>
      </w:r>
    </w:p>
    <w:p>
      <w:r>
        <w:t>D. Verteilung der Sitze auf die Listen oder Listengruppen Erste Verteilung Stimmenzahl Quotient Zahl der Sitze 1, 6, 7 29'134</w:t>
      </w:r>
    </w:p>
    <w:p>
      <w:r>
        <w:t>33'184</w:t>
      </w:r>
    </w:p>
    <w:p>
      <w:r>
        <w:t>2 25'471</w:t>
      </w:r>
    </w:p>
    <w:p>
      <w:r>
        <w:t>33'184</w:t>
      </w:r>
    </w:p>
    <w:p>
      <w:r>
        <w:t>3, 5 72'419</w:t>
      </w:r>
    </w:p>
    <w:p>
      <w:r>
        <w:t>33'184 2 4, 8 38'894</w:t>
      </w:r>
    </w:p>
    <w:p>
      <w:r>
        <w:t>33'184 1 Total 165'918</w:t>
      </w:r>
    </w:p>
    <w:p>
      <w:r>
        <w:t>3</w:t>
      </w:r>
    </w:p>
    <w:p>
      <w:r>
        <w:t>Zweite Verteilung Stimmenzahl Teiler Quotient Zahl der Sitze 1, 6, 7 29'134 1 29'134 1 2 25'471 1 25'471</w:t>
      </w:r>
    </w:p>
    <w:p>
      <w:r>
        <w:t>3, 5 72'419 3 24'139 2 4, 8 38'894 2 19'447 1 Total 165'918</w:t>
      </w:r>
    </w:p>
    <w:p>
      <w:r>
        <w:t>4</w:t>
      </w:r>
    </w:p>
    <w:p>
      <w:r>
        <w:t>E. Verteilung der Sitze innerhalb der verbundenen Listen Listengruppe 1, 6, 7 Zahl der Sitze 1</w:t>
      </w:r>
    </w:p>
    <w:p>
      <w:r>
        <w:t>Stimmenzahl 29'134</w:t>
      </w:r>
    </w:p>
    <w:p>
      <w:r>
        <w:t>Quotient 14'568</w:t>
      </w:r>
    </w:p>
    <w:p>
      <w:r>
        <w:t>Erste Verteilung Stimmenzahl Quotient Zahl der Sitze 1 23'466</w:t>
      </w:r>
    </w:p>
    <w:p>
      <w:r>
        <w:t>14'568 1 6 3'541</w:t>
      </w:r>
    </w:p>
    <w:p>
      <w:r>
        <w:t>14'568</w:t>
      </w:r>
    </w:p>
    <w:p>
      <w:r>
        <w:t>7 2'127</w:t>
      </w:r>
    </w:p>
    <w:p>
      <w:r>
        <w:t>14'568</w:t>
      </w:r>
    </w:p>
    <w:p>
      <w:r>
        <w:t>Total 29'134</w:t>
      </w:r>
    </w:p>
    <w:p>
      <w:r>
        <w:t>1</w:t>
      </w:r>
    </w:p>
    <w:p>
      <w:r>
        <w:t>Listengruppe 3, 5 Zahl der Sitze 2</w:t>
      </w:r>
    </w:p>
    <w:p>
      <w:r>
        <w:t>Stimmenzahl 72'419</w:t>
      </w:r>
    </w:p>
    <w:p>
      <w:r>
        <w:t>Quotient 24'140</w:t>
      </w:r>
    </w:p>
    <w:p>
      <w:r>
        <w:t>Erste Verteilung Stimmenzahl Quotient Zahl der Sitze 3 7'053</w:t>
      </w:r>
    </w:p>
    <w:p>
      <w:r>
        <w:t>24'140</w:t>
      </w:r>
    </w:p>
    <w:p>
      <w:r>
        <w:t>5 65'366</w:t>
      </w:r>
    </w:p>
    <w:p>
      <w:r>
        <w:t>24'140 2 Total 72'419</w:t>
      </w:r>
    </w:p>
    <w:p>
      <w:r>
        <w:t>2</w:t>
      </w:r>
    </w:p>
    <w:p>
      <w:r>
        <w:t>Kanton Schwyz 6859</w:t>
      </w:r>
    </w:p>
    <w:p>
      <w:r>
        <w:t>Listengruppe 4, 8 Zahl der Sitze 1</w:t>
      </w:r>
    </w:p>
    <w:p>
      <w:r>
        <w:t>Stimmenzahl 38'894</w:t>
      </w:r>
    </w:p>
    <w:p>
      <w:r>
        <w:t>Quotient 19'448</w:t>
      </w:r>
    </w:p>
    <w:p>
      <w:r>
        <w:t>Erste Verteilung Stimmenzahl Quotient Zahl der Sitze 4 36'347</w:t>
      </w:r>
    </w:p>
    <w:p>
      <w:r>
        <w:t>19'448 1 8 2'547</w:t>
      </w:r>
    </w:p>
    <w:p>
      <w:r>
        <w:t>19'448</w:t>
      </w:r>
    </w:p>
    <w:p>
      <w:r>
        <w:t>Total 38'894</w:t>
      </w:r>
    </w:p>
    <w:p>
      <w:r>
        <w:t>1</w:t>
      </w:r>
    </w:p>
    <w:p>
      <w:r>
        <w:t>Kanton Schwyz 6860</w:t>
      </w:r>
    </w:p>
    <w:p>
      <w:r>
        <w:t>1 Sozialdemokratische Partei (SP) des Kantons Schwyz Gewählt ist: Name Geb. Beruf Heimatort Wohnort Stimmen 1 Gyr Josy 1949 Familienfrau Einsiedeln Einsiedeln 7'041 Nicht gewählt sind: Name Geb. Beruf Heimatort Wohnort Stimmen 1 Tschümperlin Andy 1962 Lehrer Schwyz Rickenbach 6'591 2 Marty Andreas 1965 Hochbauzeichner, Maurer Oberiberg Arth 5'903 3 Seeholzer Karl 1941 Technischer Kaufmann Zürich und Freienbach Siebnen 3'336</w:t>
      </w:r>
    </w:p>
    <w:p>
      <w:r>
        <w:t>Zusatzstimmen 595</w:t>
      </w:r>
    </w:p>
    <w:p>
      <w:r>
        <w:t>2 Feisinnig-Demokratische Partei (FDP) des Kantons Schwyz Nicht gewählt sind: Name Geb. Beruf Heimatort Wohnort Stimmen 1 Lalive d´Epinay Maya 1957 Lic.phil., Unternehmerin Urnäsch Bäch 9'991 2 Pfyl Josef 1957 Dipl. Arch. ETH/SIA Schwyz Ibach 5'353 3 Bisig Meinrad 1955 Treuhänder Einsiedeln Gross 4'929 4 Schnyder Werner 1953 Eidg.dipl. Buchhalter, Controller Vorderthal Galgenen 4'584</w:t>
      </w:r>
    </w:p>
    <w:p>
      <w:r>
        <w:t>Zusatzstimmen 614</w:t>
      </w:r>
    </w:p>
    <w:p>
      <w:r>
        <w:t>3 Junge Schweizerische Volkspartei (JSVP) des Kantons Schwyz Nicht gewählt sind: Name Geb. Beruf Heimatort Wohnort Stimmen 1 Schuler Xaver 1980 Kleinunternehmer Schwyz Seewen 2'047 2 Schwyter Donat 1973 Hochbaupolier Galgenen Lachen 1'993 3 Steiner Toni 1980 Maurer Ingenbohl Ingenbohl 1'465 4 Diethelm Bernhard 1983 Koch Lachen Vorderthal 1'461</w:t>
      </w:r>
    </w:p>
    <w:p>
      <w:r>
        <w:t>Zusatzstimmen 87</w:t>
      </w:r>
    </w:p>
    <w:p>
      <w:r>
        <w:t>Kanton Schwyz 6861</w:t>
      </w:r>
    </w:p>
    <w:p>
      <w:r>
        <w:t>4 Christlichdemokratische Volkspartei (CVP) des Kantons Schwyz Gewählt ist: Name Geb. Beruf Heimatort Wohnort Stimmen 1 Wehrli Reto 1965 Dr.iur., Rechtsanwalt Wäldi TG Schwyz 11'149 Nicht gewählt sind: Name Geb. Beruf Heimatort Wohnort Stimmen 1 Eberhard Toni 1949 Landwirt Schwyz Merlischachen 11'136 2 Gmür Alois 1955 Braumeister Amden Einsiedeln 7'630 3 Flück Arlette 1973 Politische Beraterin Brienz Freienbach 5'437</w:t>
      </w:r>
    </w:p>
    <w:p>
      <w:r>
        <w:t>Zusatzstimmen 995</w:t>
      </w:r>
    </w:p>
    <w:p>
      <w:r>
        <w:t>5 Schweizerische Volkspartei (SVP) des Kantons Schwyz Gewählt sind: Name Geb. Beruf Heimatort Wohnort Stimmen 1 Föhn Peter 1952 Unternehmer Muotathal Muotathal 23'688 2 Schwander Pirmin 1961 Dr.oec.publ. Galgenen Lachen 16'026 Nicht gewählt sind: Name Geb. Beruf Heimatort Wohnort Stimmen 1 Böni Alfred 1958 Eidg.dipl. Wirtschaftsprüfer Amden Bäch 13'626 2 Fuchs Theres 1950 Hausfrau Unteriberg Unteriberg 10'254</w:t>
      </w:r>
    </w:p>
    <w:p>
      <w:r>
        <w:t>Zusatzstimmen 1'772</w:t>
      </w:r>
    </w:p>
    <w:p>
      <w:r>
        <w:t>6 Gewerkschaftsbund des Kantons Schwyz Nicht gewählt sind: Name Geb. Beruf Heimatort Wohnort Stimmen 1 Attinger Bruno 1945 Ingenieur HTL Zürich Wilen 1'859 2 Ruoss Marcel 1959 SBB-Angestellter Schübelbach Buttikon 1'620</w:t>
      </w:r>
    </w:p>
    <w:p>
      <w:r>
        <w:t>Zusatzstimmen 62</w:t>
      </w:r>
    </w:p>
    <w:p>
      <w:r>
        <w:t>Kanton Schwyz 6862</w:t>
      </w:r>
    </w:p>
    <w:p>
      <w:r>
        <w:t>7 Jungsozialisten (JUSO) Kanton Schwyz Nicht gewählt sind: Name Geb. Beruf Heimatort Wohnort Stimmen 1 Detterbeck Martin 1971 Geschäftsführer Waldkirch Brunnen 1'136 2 Nauer Patrick 1980 Bauzeichner Unteriberg Bennau 974</w:t>
      </w:r>
    </w:p>
    <w:p>
      <w:r>
        <w:t>Zusatzstimmen 17</w:t>
      </w:r>
    </w:p>
    <w:p>
      <w:r>
        <w:t>8 Junge Christlichdemokratische Volkspartei (JCVP) des Kantons Schwyz Nicht gewählt sind: Name Geb. Beruf Heimatort Wohnort Stimmen 1 Bruhin Christian 1978 Landwirt Tuggen Tuggen 1'618 2 Eigensatz Fabian 1985 Gymnasiast Luzern Gersau 486 3 Müller Lukas 1983 Buchbinder Spiringen Küssnacht 395</w:t>
      </w:r>
    </w:p>
    <w:p>
      <w:r>
        <w:t>Zusatzstimmen 48</w:t>
      </w:r>
    </w:p>
    <w:p>
      <w:r>
        <w:t>Kanton Obwalden 6863</w:t>
      </w:r>
    </w:p>
    <w:p>
      <w:r>
        <w:t>Kanton Obwalden</w:t>
      </w:r>
    </w:p>
    <w:p>
      <w:r>
        <w:t>Zahl der Sitze 1</w:t>
      </w:r>
    </w:p>
    <w:p>
      <w:r>
        <w:t>Stimmberechtigte 22’900</w:t>
      </w:r>
    </w:p>
    <w:p>
      <w:r>
        <w:t>- davon Auslandschweizer 265</w:t>
      </w:r>
    </w:p>
    <w:p>
      <w:r>
        <w:t>Stimmende 10’471 = 45.7 %</w:t>
      </w:r>
    </w:p>
    <w:p>
      <w:r>
        <w:t>Ungültige Wahlzettel 148</w:t>
      </w:r>
    </w:p>
    <w:p>
      <w:r>
        <w:t>Leere Wahlzettel 681</w:t>
      </w:r>
    </w:p>
    <w:p>
      <w:r>
        <w:t>Gültige Wahlzettel 9’642</w:t>
      </w:r>
    </w:p>
    <w:p>
      <w:r>
        <w:t>Christlichdemokratische Volkspartei (CVP)4 Gewählt ist: Name Geb. Beruf Heimatort Wohnort Stimmen 1 Imfeld Adrian 1954 Lic.oec. HSG, dipl. Wirtschaftsprüfer Lungern Sarnen 6’402</w:t>
      </w:r>
    </w:p>
    <w:p>
      <w:r>
        <w:t>Schweizerische Volkspartei (SVP) Nicht gewählt ist: Name Geb. Beruf Heimatort Wohnort Stimmen 1 Halter Adrian 1962 Unternehmer Lungern Sarnen 3’238</w:t>
      </w:r>
    </w:p>
    <w:p>
      <w:r>
        <w:t>Andere Kandidaturen Nicht gewählt sind: Name Stimmen 1 Vereinzelte 2</w:t>
      </w:r>
    </w:p>
    <w:p>
      <w:r>
        <w:t>4 In Majorzkantonen wird die Parteizugehörigkeit nicht Gewählter nur bei parteioffiziell portierten Kandidatinnen und Kandidaten aufgeführt.</w:t>
      </w:r>
    </w:p>
    <w:p>
      <w:r>
        <w:t>Dans les cantons qui appliquent le système majoritaire, on n’indique à quel parti se rattachent les candidats que si leur parti les a officiellement proposés.</w:t>
      </w:r>
    </w:p>
    <w:p>
      <w:r>
        <w:t>Per i Cantoni a sistema maggioritario, l’appartenenza partitica dei candidati è indicata soltanto se i rispettivi partiti li hanno ufficialmente proposti.</w:t>
      </w:r>
    </w:p>
    <w:p>
      <w:r>
        <w:t>Kanton Nidwalden 6864</w:t>
      </w:r>
    </w:p>
    <w:p>
      <w:r>
        <w:t>Kanton Nidwalden</w:t>
      </w:r>
    </w:p>
    <w:p>
      <w:r>
        <w:t>Zahl der Sitze 1</w:t>
      </w:r>
    </w:p>
    <w:p>
      <w:r>
        <w:t>Stimmberechtigte 28’266</w:t>
      </w:r>
    </w:p>
    <w:p>
      <w:r>
        <w:t>- davon Auslandschweizer 251</w:t>
      </w:r>
    </w:p>
    <w:p>
      <w:r>
        <w:t>Stimmende 11’136 = 39.4 %</w:t>
      </w:r>
    </w:p>
    <w:p>
      <w:r>
        <w:t>Ungültige Wahlzettel 123</w:t>
      </w:r>
    </w:p>
    <w:p>
      <w:r>
        <w:t>Leere Wahlzettel 2’102</w:t>
      </w:r>
    </w:p>
    <w:p>
      <w:r>
        <w:t>Gültige Wahlzettel 8’911</w:t>
      </w:r>
    </w:p>
    <w:p>
      <w:r>
        <w:t>Freisinnig Demokratische Partei Nidwalden5 Gewählt ist: Name Geb. Beruf Heimatort Wohnort Stimmen 1 Engelberger Edi 1940 Unternehmer Stansstad Stans 7’888</w:t>
      </w:r>
    </w:p>
    <w:p>
      <w:r>
        <w:t>Schweizer Demokraten Nicht gewählt ist: Name Geb. Beruf Heimatort Wohnort Stimmen 1 Vetterli Beat 1975 Lagerist Wagenhausen Dallenwil 912</w:t>
      </w:r>
    </w:p>
    <w:p>
      <w:r>
        <w:t>Andere Kandidaturen Nicht gewählt sind: Name Stimmen 1 Vereinzelte 111</w:t>
      </w:r>
    </w:p>
    <w:p>
      <w:r>
        <w:t>5 In Majorzkantonen wird die Parteizugehörigkeit nicht Gewählter nur bei parteioffiziell portierten Kandidatinnen und Kandidaten aufgeführt.</w:t>
      </w:r>
    </w:p>
    <w:p>
      <w:r>
        <w:t>Dans les cantons qui appliquent le système majoritaire, on n’indique à quel parti se rattachent les candidats que si leur parti les a officiellement proposés.</w:t>
      </w:r>
    </w:p>
    <w:p>
      <w:r>
        <w:t>Per i Cantoni a sistema maggioritario, l’appartenenza partitica dei candidati è indicata soltanto se i rispettivi partiti li hanno ufficialmente proposti.</w:t>
      </w:r>
    </w:p>
    <w:p>
      <w:r>
        <w:t>Kanton Glarus 6865</w:t>
      </w:r>
    </w:p>
    <w:p>
      <w:r>
        <w:t>Kanton Glarus</w:t>
      </w:r>
    </w:p>
    <w:p>
      <w:r>
        <w:t>Zahl der Sitze 1</w:t>
      </w:r>
    </w:p>
    <w:p>
      <w:r>
        <w:t>Stimmberechtigte 24’934</w:t>
      </w:r>
    </w:p>
    <w:p>
      <w:r>
        <w:t>- davon Männer 11’888</w:t>
      </w:r>
    </w:p>
    <w:p>
      <w:r>
        <w:t>- davon Frauen 13’046</w:t>
      </w:r>
    </w:p>
    <w:p>
      <w:r>
        <w:t>Stimmende 6’304 = 25.3 %</w:t>
      </w:r>
    </w:p>
    <w:p>
      <w:r>
        <w:t>Ungültige Wahlzettel 86</w:t>
      </w:r>
    </w:p>
    <w:p>
      <w:r>
        <w:t>Leere Wahlzettel 541</w:t>
      </w:r>
    </w:p>
    <w:p>
      <w:r>
        <w:t>Gültige Wahlzettel 5’677</w:t>
      </w:r>
    </w:p>
    <w:p>
      <w:r>
        <w:t>Sozialdemokratische Partei (SP)6 Gewählt ist: Name Geb. Beruf Heimatort Wohnort Stimmen 1 Marti Werner 1957 Lic.iur., Rechtsanwalt, Preisüberwacher Sool Sool 3’811</w:t>
      </w:r>
    </w:p>
    <w:p>
      <w:r>
        <w:t>Christlichdemokratische Volkspartei (CVP) Nicht gewählt ist: Name Geb. Beruf Heimatort Wohnort Stimmen 1 Widmer Rolf 1971 Dr.oec.HSG Mosnang SG Bilten 701</w:t>
      </w:r>
    </w:p>
    <w:p>
      <w:r>
        <w:t>Schweizerische Volkspartei (SVP) Nicht gewählt ist: Name Geb. Beruf Heimatort Wohnort Stimmen 1 Elmer Walter 1941 Pistenchef Elm Elm 334</w:t>
      </w:r>
    </w:p>
    <w:p>
      <w:r>
        <w:t>Andere Kandidaturen Nicht gewählt sind: Name Stimmen 1 Vereinzelte 831</w:t>
      </w:r>
    </w:p>
    <w:p>
      <w:r>
        <w:t>6 In Majorzkantonen wird die Parteizugehörigkeit nicht Gewählter nur bei parteioffiziell portierten Kandidatinnen und Kandidaten aufgeführt.</w:t>
      </w:r>
    </w:p>
    <w:p>
      <w:r>
        <w:t>Dans les cantons qui appliquent le système majoritaire, on n’indique à quel parti se rattachent les candidats que si leur parti les a officiellement proposés.</w:t>
      </w:r>
    </w:p>
    <w:p>
      <w:r>
        <w:t>Per i Cantoni a sistema maggioritario, l’appartenenza partitica dei candidati è indicata soltanto se i rispettivi partiti li hanno ufficialmente proposti.</w:t>
      </w:r>
    </w:p>
    <w:p>
      <w:r>
        <w:t>Kanton Zug 6866</w:t>
      </w:r>
    </w:p>
    <w:p>
      <w:r>
        <w:t>Kanton Zug</w:t>
      </w:r>
    </w:p>
    <w:p>
      <w:r>
        <w:t>Zahl der Sitze 3</w:t>
      </w:r>
    </w:p>
    <w:p>
      <w:r>
        <w:t>Stimmberechtigte 67'318</w:t>
      </w:r>
    </w:p>
    <w:p>
      <w:r>
        <w:t>- davon Auslandschweizer 845</w:t>
      </w:r>
    </w:p>
    <w:p>
      <w:r>
        <w:t>Stimmende 35'418 = 52.6 %</w:t>
      </w:r>
    </w:p>
    <w:p>
      <w:r>
        <w:t>Ungültige Wahlzettel 607</w:t>
      </w:r>
    </w:p>
    <w:p>
      <w:r>
        <w:t>Leere Wahlzettel 223</w:t>
      </w:r>
    </w:p>
    <w:p>
      <w:r>
        <w:t>Gültige Wahlzettel 34'588</w:t>
      </w:r>
    </w:p>
    <w:p>
      <w:r>
        <w:t>A. Wahlvorschläge und Gesamtstimmenzahlen</w:t>
      </w:r>
    </w:p>
    <w:p>
      <w:r>
        <w:t>1Alternative Kanton Zug (Frische Brise Steinhausen, Kritisches Forum Cham, SGA des Kantons Zug, Forum Oberägeri, Freie Wähler Menzingen, Gleis 3 Risch) 14'095</w:t>
      </w:r>
    </w:p>
    <w:p>
      <w:r>
        <w:t>2Arbeitsgemeinschaft Wirtschaft und Gesellschaft (AWG) 4'312</w:t>
      </w:r>
    </w:p>
    <w:p>
      <w:r>
        <w:t>3Christlichdemokratische Volkspartei (CVP) 19'418</w:t>
      </w:r>
    </w:p>
    <w:p>
      <w:r>
        <w:t>4FDP U40 4'295</w:t>
      </w:r>
    </w:p>
    <w:p>
      <w:r>
        <w:t>5Freisinnig-Demokratische Partei (FDP) 18'883</w:t>
      </w:r>
    </w:p>
    <w:p>
      <w:r>
        <w:t>6Junge SVP des Kantons Zug 6'050</w:t>
      </w:r>
    </w:p>
    <w:p>
      <w:r>
        <w:t>7Schweizerische Volkspartei (SVP) 22'665</w:t>
      </w:r>
    </w:p>
    <w:p>
      <w:r>
        <w:t>8Sozialdemokratische Partei des Kantons Zug (SP) 13'929</w:t>
      </w:r>
    </w:p>
    <w:p>
      <w:r>
        <w:t>Total Parteistimmen 103'647</w:t>
      </w:r>
    </w:p>
    <w:p>
      <w:r>
        <w:t>Leere Einzelstimmen 117</w:t>
      </w:r>
    </w:p>
    <w:p>
      <w:r>
        <w:t>Total Stimmen (Parteistimmen + Leere Einzelstimmen) / Anzahl Sitze 34'588</w:t>
      </w:r>
    </w:p>
    <w:p>
      <w:r>
        <w:t>B. Parteistimmen der verbundenen Listen</w:t>
      </w:r>
    </w:p>
    <w:p>
      <w:r>
        <w:t>1Alternative Kanton Zug (Frische Brise Steinhausen, Kritisches Forum Cham, SGA des Kantons Zug, Forum Oberägeri, Freie Wähler Menzingen, Gleis 3 Risch) 14'095</w:t>
      </w:r>
    </w:p>
    <w:p>
      <w:r>
        <w:t>8Sozialdemokratische Partei des Kantons Zug (SP) 13'929</w:t>
      </w:r>
    </w:p>
    <w:p>
      <w:r>
        <w:t>Total 28'024</w:t>
      </w:r>
    </w:p>
    <w:p>
      <w:r>
        <w:t>2Arbeitsgemeinschaft Wirtschaft und Gesellschaft (AWG) 4'312</w:t>
      </w:r>
    </w:p>
    <w:p>
      <w:r>
        <w:t>3Christlichdemokratische Volkspartei (CVP) 19'418</w:t>
      </w:r>
    </w:p>
    <w:p>
      <w:r>
        <w:t>Total 23'730</w:t>
      </w:r>
    </w:p>
    <w:p>
      <w:r>
        <w:t>4FDP U40 4'295</w:t>
      </w:r>
    </w:p>
    <w:p>
      <w:r>
        <w:t>5Freisinnig-Demokratische Partei (FDP) 18'883</w:t>
      </w:r>
    </w:p>
    <w:p>
      <w:r>
        <w:t>Total 23'178</w:t>
      </w:r>
    </w:p>
    <w:p>
      <w:r>
        <w:t>6Junge SVP des Kantons Zug 6'050</w:t>
      </w:r>
    </w:p>
    <w:p>
      <w:r>
        <w:t>7Schweizerische Volkspartei (SVP) 22'665</w:t>
      </w:r>
    </w:p>
    <w:p>
      <w:r>
        <w:t>Total 28'715</w:t>
      </w:r>
    </w:p>
    <w:p>
      <w:r>
        <w:t>Kanton Zug 6867</w:t>
      </w:r>
    </w:p>
    <w:p>
      <w:r>
        <w:t>Verteilungszahl 25'912</w:t>
      </w:r>
    </w:p>
    <w:p>
      <w:r>
        <w:t>D. Verteilung der Sitze auf die Listen oder Listengruppen Erste Verteilung Stimmenzahl Quotient Zahl der Sitze 1, 8 28'024</w:t>
      </w:r>
    </w:p>
    <w:p>
      <w:r>
        <w:t>25'912 1 2, 3 23'730</w:t>
      </w:r>
    </w:p>
    <w:p>
      <w:r>
        <w:t>25'912</w:t>
      </w:r>
    </w:p>
    <w:p>
      <w:r>
        <w:t>4, 5 23'178</w:t>
      </w:r>
    </w:p>
    <w:p>
      <w:r>
        <w:t>25'912</w:t>
      </w:r>
    </w:p>
    <w:p>
      <w:r>
        <w:t>6, 7 28'715</w:t>
      </w:r>
    </w:p>
    <w:p>
      <w:r>
        <w:t>25'912 1 Total 103'647</w:t>
      </w:r>
    </w:p>
    <w:p>
      <w:r>
        <w:t>2</w:t>
      </w:r>
    </w:p>
    <w:p>
      <w:r>
        <w:t>Zweite Verteilung Stimmenzahl Teiler Quotient Zahl der Sitze 1, 8 28'024 2 14'012 1 2, 3 23'730 1 23'730 1 4, 5 23'178 1 23'178</w:t>
      </w:r>
    </w:p>
    <w:p>
      <w:r>
        <w:t>6, 7 28'715 2 14'357 1 Total 103'647</w:t>
      </w:r>
    </w:p>
    <w:p>
      <w:r>
        <w:t>3</w:t>
      </w:r>
    </w:p>
    <w:p>
      <w:r>
        <w:t>E. Verteilung der Sitze innerhalb der verbundenen Listen Listengruppe 1, 8 Zahl der Sitze 1</w:t>
      </w:r>
    </w:p>
    <w:p>
      <w:r>
        <w:t>Stimmenzahl 28'024</w:t>
      </w:r>
    </w:p>
    <w:p>
      <w:r>
        <w:t>Quotient 14'013</w:t>
      </w:r>
    </w:p>
    <w:p>
      <w:r>
        <w:t>Erste Verteilung Stimmenzahl Quotient Zahl der Sitze 1 14'095</w:t>
      </w:r>
    </w:p>
    <w:p>
      <w:r>
        <w:t>14'013 1 8 13'929</w:t>
      </w:r>
    </w:p>
    <w:p>
      <w:r>
        <w:t>14'013</w:t>
      </w:r>
    </w:p>
    <w:p>
      <w:r>
        <w:t>Total 28'024</w:t>
      </w:r>
    </w:p>
    <w:p>
      <w:r>
        <w:t>1</w:t>
      </w:r>
    </w:p>
    <w:p>
      <w:r>
        <w:t>Listengruppe 2, 3 Zahl der Sitze 1</w:t>
      </w:r>
    </w:p>
    <w:p>
      <w:r>
        <w:t>Stimmenzahl 23'730</w:t>
      </w:r>
    </w:p>
    <w:p>
      <w:r>
        <w:t>Quotient 11'866</w:t>
      </w:r>
    </w:p>
    <w:p>
      <w:r>
        <w:t>Erste Verteilung Stimmenzahl Quotient Zahl der Sitze 2 4'312</w:t>
      </w:r>
    </w:p>
    <w:p>
      <w:r>
        <w:t>11'866</w:t>
      </w:r>
    </w:p>
    <w:p>
      <w:r>
        <w:t>3 19'418</w:t>
      </w:r>
    </w:p>
    <w:p>
      <w:r>
        <w:t>11'866 1 Total 23'730</w:t>
      </w:r>
    </w:p>
    <w:p>
      <w:r>
        <w:t>1</w:t>
      </w:r>
    </w:p>
    <w:p>
      <w:r>
        <w:t>Kanton Zug 6868</w:t>
      </w:r>
    </w:p>
    <w:p>
      <w:r>
        <w:t>Listengruppe 6, 7 Zahl der Sitze 1</w:t>
      </w:r>
    </w:p>
    <w:p>
      <w:r>
        <w:t>Stimmenzahl 28'715</w:t>
      </w:r>
    </w:p>
    <w:p>
      <w:r>
        <w:t>Quotient 14'358</w:t>
      </w:r>
    </w:p>
    <w:p>
      <w:r>
        <w:t>Erste Verteilung Stimmenzahl Quotient Zahl der Sitze 6 6'050</w:t>
      </w:r>
    </w:p>
    <w:p>
      <w:r>
        <w:t>14'358</w:t>
      </w:r>
    </w:p>
    <w:p>
      <w:r>
        <w:t>7 22'665</w:t>
      </w:r>
    </w:p>
    <w:p>
      <w:r>
        <w:t>14'358 1 Total 28'715</w:t>
      </w:r>
    </w:p>
    <w:p>
      <w:r>
        <w:t>1</w:t>
      </w:r>
    </w:p>
    <w:p>
      <w:r>
        <w:t>Kanton Zug 6869</w:t>
      </w:r>
    </w:p>
    <w:p>
      <w:r>
        <w:t>1 Alternative Kanton Zug (Frische Brise Steinhausen, Kritisches Forum Cham, SGA des Kantons Zug, Forum Oberägeri, Freie Wähler Menzingen, Gleis 3 Risch) Gewählt ist: Name Geb. Beruf Heimatort Wohnort Stimmen 1 Lang Josef 1954 Dr.phil., Berufsschullehrer, Kantonsrat Aristau Zug 6'220 Nicht gewählt sind: Name Geb. Beruf Heimatort Wohnort Stimmen 1 Weichelt-Picard Manuela 1967 Master of Public Health, dipl. Sozialarbeiterin HFS, dipl. Krankenschwester IKP Zillis-Reischen Zug 4'743 2 Winiger Jutz Erwina 1965 Lehrerin, dipl. Erwachsenenbildnerin AEB, Kantonsrätin Jona und Römerswil Cham 2'946</w:t>
      </w:r>
    </w:p>
    <w:p>
      <w:r>
        <w:t>Zusatzstimmen 186</w:t>
      </w:r>
    </w:p>
    <w:p>
      <w:r>
        <w:t>2 Arbeitsgemeinschaft Wirtschaft und Gesellschaft (AWG) Nicht gewählt sind: Name Geb. Beruf Heimatort Wohnort Stimmen 1 Meyer Marcel 1949 Eidg.dipl. Installateur Oberägeri Oberägeri 1'981 2 Frei Pirmin 1966 Jurist Affoltern a.A. Baar 1'208 3 Helfenstein-Gretener Georges 1965 Unternehmer Sempach und Luzern Cham 1'015</w:t>
      </w:r>
    </w:p>
    <w:p>
      <w:r>
        <w:t>Zusatzstimmen 108</w:t>
      </w:r>
    </w:p>
    <w:p>
      <w:r>
        <w:t>3 Christlichdemokratische Volkspartei (CVP) Gewählt ist: Name Geb. Beruf Heimatort Wohnort Stimmen 1 Pfister Gerhard 1962 Dr.phil. Oberägeri und Wittenbach Oberägeri 8'843</w:t>
      </w:r>
    </w:p>
    <w:p>
      <w:r>
        <w:t>Kanton Zug 6870</w:t>
      </w:r>
    </w:p>
    <w:p>
      <w:r>
        <w:t>Nicht gewählt sind: Name Geb. Beruf Heimatort Wohnort Stimmen 1 Suter Louis 1951 Ing. Tech. HTL Hünenberg und Zug Hünenberg 5'418 2 Horber Felix 1959 Dr.iur. Zug und Hagenbuch Zug 4'686</w:t>
      </w:r>
    </w:p>
    <w:p>
      <w:r>
        <w:t>Zusatzstimmen 471</w:t>
      </w:r>
    </w:p>
    <w:p>
      <w:r>
        <w:t>4 FDP U40 Nicht gewählt sind: Name Geb. Beruf Heimatort Wohnort Stimmen 1 Schenker Mélanie 1972 Betriebswirtschafterin höhere Fachschule Cham Cham 1'679 2 Furrer Marcel 1966 Rechtsanwalt, Notar Schongau Zug 1'475 3 Benz Adrian 1973 Techn. Kaufmann mit eidg. Fachausweis Gipf-Oberfrick Menzingen 1'074</w:t>
      </w:r>
    </w:p>
    <w:p>
      <w:r>
        <w:t>Zusatzstimmen 67</w:t>
      </w:r>
    </w:p>
    <w:p>
      <w:r>
        <w:t>5 Freisinnig-Demokratische Partei (FDP) Nicht gewählt sind: Name Geb. Beruf Heimatort Wohnort Stimmen 1 Leutenegger Hajo 1944 Dr. Ing. ETH Eschlikon Zug 8'418 2 Hodel Andrea 1963 Rechtsanwältin, Notarin Luzern, Willisau und Hitzkirch Zug 5'827 3 Schlumpf Hans Peter 1953 Betriebswirtschafter, lic.oec.publ. Steinhausen Steinhausen 4'226</w:t>
      </w:r>
    </w:p>
    <w:p>
      <w:r>
        <w:t>Zusatzstimmen 412</w:t>
      </w:r>
    </w:p>
    <w:p>
      <w:r>
        <w:t>Kanton Zug 6871</w:t>
      </w:r>
    </w:p>
    <w:p>
      <w:r>
        <w:t>6 Junge SVP des Kantons Zug Nicht gewählt sind: Name Geb. Beruf Heimatort Wohnort Stimmen 1 Brandenberg Manuel 1972 Dr.iur., Rechtsanwalt Zug Zug 2'237 2 Seeberger Reto 1972 Verkaufsberater Risch Rotkreuz 1'881 3 Stöckli Claudia 1974 Primarlehrerin Zug Zug 1'828</w:t>
      </w:r>
    </w:p>
    <w:p>
      <w:r>
        <w:t>Zusatzstimmen 104</w:t>
      </w:r>
    </w:p>
    <w:p>
      <w:r>
        <w:t>7 Schweizerische Volkspartei (SVP) Gewählt ist: Name Geb. Beruf Heimatort Wohnort Stimmen 1 Scherer Marcel 1952 Landwirt Hünenberg Hünenberg 8'805 Nicht gewählt sind: Name Geb. Beruf Heimatort Wohnort Stimmen 1 Tännler Heinz 1960 Lic.iur., Rechtsanwalt, Notar Innertkirchen Steinhausen 6'839 2 Betschart Karl 1946 Kaufmann Illgau Baar 6'414</w:t>
      </w:r>
    </w:p>
    <w:p>
      <w:r>
        <w:t>Zusatzstimmen 607</w:t>
      </w:r>
    </w:p>
    <w:p>
      <w:r>
        <w:t>8 Sozialdemokratische Partei des Kantons Zug (SP) Nicht gewählt sind: Name Geb. Beruf Heimatort Wohnort Stimmen 1 Hofer Käty 1950 Dipl. Ing. ETH Hasle-Rüegsau BE Hünenberg 5'307 2 Hug Ruedi 1945 Selbständiger Versicherungs- Hauptagent Baar Baar 4'535 3 Briner Alex 1949 Jurist Fehraltorf Hagendorn 3'797</w:t>
      </w:r>
    </w:p>
    <w:p>
      <w:r>
        <w:t>Zusatzstimmen 290</w:t>
      </w:r>
    </w:p>
    <w:p>
      <w:r>
        <w:t>Canton de Fribourg 6872</w:t>
      </w:r>
    </w:p>
    <w:p>
      <w:r>
        <w:t>Canton de Fribourg</w:t>
      </w:r>
    </w:p>
    <w:p>
      <w:r>
        <w:t>Nombre de sièges 7</w:t>
      </w:r>
    </w:p>
    <w:p>
      <w:r>
        <w:t>Electeurs 164'210</w:t>
      </w:r>
    </w:p>
    <w:p>
      <w:r>
        <w:t>- dont Suisses de l'étranger 2'528</w:t>
      </w:r>
    </w:p>
    <w:p>
      <w:r>
        <w:t>Votants 74'547 = 45.4 %</w:t>
      </w:r>
    </w:p>
    <w:p>
      <w:r>
        <w:t>Bulletins nuls 931</w:t>
      </w:r>
    </w:p>
    <w:p>
      <w:r>
        <w:t>Bulletins blancs 534</w:t>
      </w:r>
    </w:p>
    <w:p>
      <w:r>
        <w:t>Bulletins valables 73'082</w:t>
      </w:r>
    </w:p>
    <w:p>
      <w:r>
        <w:t>A. Liste des candidats et total des suffrages</w:t>
      </w:r>
    </w:p>
    <w:p>
      <w:r>
        <w:t>1Parti démocrate-chrétien Christlichdemokratische Volkspartei 128'063</w:t>
      </w:r>
    </w:p>
    <w:p>
      <w:r>
        <w:t>2Parti socialiste fribourgeois Sozialdemokratische Partei des Kantons Freiburg 95'478</w:t>
      </w:r>
    </w:p>
    <w:p>
      <w:r>
        <w:t>3Parti radical-démocratique Freisinnig-Demokratische Partei 64'369</w:t>
      </w:r>
    </w:p>
    <w:p>
      <w:r>
        <w:t>4Parti chrétien-social Christlich-soziale Partei 52'766</w:t>
      </w:r>
    </w:p>
    <w:p>
      <w:r>
        <w:t>5Union Démocratique du Centre Schweizerische Volkspartei 107'958</w:t>
      </w:r>
    </w:p>
    <w:p>
      <w:r>
        <w:t>7Jeunes socialistes JS JungsozialistInnen JUSO 12'959</w:t>
      </w:r>
    </w:p>
    <w:p>
      <w:r>
        <w:t>8Les Verts fribourgeois Grüne Freiburg 20'305</w:t>
      </w:r>
    </w:p>
    <w:p>
      <w:r>
        <w:t>9UDF - Union démocratique fédérale EDU - Eidgenössisch-Demokratische Union 3'625</w:t>
      </w:r>
    </w:p>
    <w:p>
      <w:r>
        <w:t>10Parti évangélique du canton de Fribourg (PEV) Evangelische Volkspartei des Kantons Freiburg (EVP) 3'614</w:t>
      </w:r>
    </w:p>
    <w:p>
      <w:r>
        <w:t>11Mouvement Indépendant Fribourgeois Freiburger Unabhängige Bewegung 2'644</w:t>
      </w:r>
    </w:p>
    <w:p>
      <w:r>
        <w:t>12Accès direct Direkter Zugang 1'694</w:t>
      </w:r>
    </w:p>
    <w:p>
      <w:r>
        <w:t>13Indépendant-Solidarité-Citoyenne Freie Liste - Solidarität 11'158</w:t>
      </w:r>
    </w:p>
    <w:p>
      <w:r>
        <w:t>Total des suffrages de parti 504'633</w:t>
      </w:r>
    </w:p>
    <w:p>
      <w:r>
        <w:t>Suffrages blancs 6'941</w:t>
      </w:r>
    </w:p>
    <w:p>
      <w:r>
        <w:t>Total des suffrages (suffrages de parti + suffrages blancs) / nombre de sièges 73'082</w:t>
      </w:r>
    </w:p>
    <w:p>
      <w:r>
        <w:t>Canton de Fribourg 6873</w:t>
      </w:r>
    </w:p>
    <w:p>
      <w:r>
        <w:t>B. Suffrages de parti des listes conjointes</w:t>
      </w:r>
    </w:p>
    <w:p>
      <w:r>
        <w:t>1Parti démocrate-chrétien Christlichdemokratische Volkspartei 128'063</w:t>
      </w:r>
    </w:p>
    <w:p>
      <w:r>
        <w:t>3Parti radical-démocratique Freisinnig-Demokratische Partei 64'369</w:t>
      </w:r>
    </w:p>
    <w:p>
      <w:r>
        <w:t>Total 192'432</w:t>
      </w:r>
    </w:p>
    <w:p>
      <w:r>
        <w:t>2Parti socialiste fribourgeois Sozialdemokratische Partei des Kantons Freiburg 95'478</w:t>
      </w:r>
    </w:p>
    <w:p>
      <w:r>
        <w:t>4Parti chrétien-social Christlich-soziale Partei 52'766</w:t>
      </w:r>
    </w:p>
    <w:p>
      <w:r>
        <w:t>7Jeunes socialistes JS JungsozialistInnen JUSO 12'959</w:t>
      </w:r>
    </w:p>
    <w:p>
      <w:r>
        <w:t>8Les Verts fribourgeois Grüne Freiburg 20'305</w:t>
      </w:r>
    </w:p>
    <w:p>
      <w:r>
        <w:t>10Parti évangélique du canton de Fribourg (PEV) Evangelische Volkspartei des Kantons Freiburg (EVP) 3'614</w:t>
      </w:r>
    </w:p>
    <w:p>
      <w:r>
        <w:t>13Indépendant-Solidarité-Citoyenne Freie Liste - Solidarität 11'158</w:t>
      </w:r>
    </w:p>
    <w:p>
      <w:r>
        <w:t>Total 196'280</w:t>
      </w:r>
    </w:p>
    <w:p>
      <w:r>
        <w:t>C. Suffrages des listes sous-apparentées</w:t>
      </w:r>
    </w:p>
    <w:p>
      <w:r>
        <w:t>2Parti socialiste fribourgeois Sozialdemokratische Partei des Kantons Freiburg 95'478</w:t>
      </w:r>
    </w:p>
    <w:p>
      <w:r>
        <w:t>7Jeunes socialistes JS JungsozialistInnen JUSO 12'959</w:t>
      </w:r>
    </w:p>
    <w:p>
      <w:r>
        <w:t>Total 108'437</w:t>
      </w:r>
    </w:p>
    <w:p>
      <w:r>
        <w:t>Quotient 63'080</w:t>
      </w:r>
    </w:p>
    <w:p>
      <w:r>
        <w:t>Canton de Fribourg 6874</w:t>
      </w:r>
    </w:p>
    <w:p>
      <w:r>
        <w:t>D. Répartition des sièges entre les listes ou les groupes de listes Première répartition Nombre de suffrages Quotient Nombre de sièges 1, 3 192'432</w:t>
      </w:r>
    </w:p>
    <w:p>
      <w:r>
        <w:t>63'080 3 2, 4, 7, 8, 10, 13 196'280</w:t>
      </w:r>
    </w:p>
    <w:p>
      <w:r>
        <w:t>63'080 3 5 107'958</w:t>
      </w:r>
    </w:p>
    <w:p>
      <w:r>
        <w:t>63'080 1 9 3'625</w:t>
      </w:r>
    </w:p>
    <w:p>
      <w:r>
        <w:t>63'080</w:t>
      </w:r>
    </w:p>
    <w:p>
      <w:r>
        <w:t>11 2'644</w:t>
      </w:r>
    </w:p>
    <w:p>
      <w:r>
        <w:t>63'080</w:t>
      </w:r>
    </w:p>
    <w:p>
      <w:r>
        <w:t>12 1'694</w:t>
      </w:r>
    </w:p>
    <w:p>
      <w:r>
        <w:t>63'080</w:t>
      </w:r>
    </w:p>
    <w:p>
      <w:r>
        <w:t>Total 504'633</w:t>
      </w:r>
    </w:p>
    <w:p>
      <w:r>
        <w:t>7</w:t>
      </w:r>
    </w:p>
    <w:p>
      <w:r>
        <w:t>E. Répartition des sièges entre les listes conjointes Groupe de listes 1, 3 Nombre de sièges 3</w:t>
      </w:r>
    </w:p>
    <w:p>
      <w:r>
        <w:t>Nombre de suffrages 192'432</w:t>
      </w:r>
    </w:p>
    <w:p>
      <w:r>
        <w:t>Quotient 48'109</w:t>
      </w:r>
    </w:p>
    <w:p>
      <w:r>
        <w:t>Première répartition Nombre de suffrages Quotient Nombre de sièges 1 128'063</w:t>
      </w:r>
    </w:p>
    <w:p>
      <w:r>
        <w:t>48'109 2 3 64'369</w:t>
      </w:r>
    </w:p>
    <w:p>
      <w:r>
        <w:t>48'109 1 Total 192'432</w:t>
      </w:r>
    </w:p>
    <w:p>
      <w:r>
        <w:t>3</w:t>
      </w:r>
    </w:p>
    <w:p>
      <w:r>
        <w:t>Groupe de listes 2, 4, 7, 8, 10, 13 Nombre de sièges 3</w:t>
      </w:r>
    </w:p>
    <w:p>
      <w:r>
        <w:t>Nombre de suffrages 196'280</w:t>
      </w:r>
    </w:p>
    <w:p>
      <w:r>
        <w:t>Quotient 49'071</w:t>
      </w:r>
    </w:p>
    <w:p>
      <w:r>
        <w:t>Première répartition Nombre de suffrages Quotient Nombre de sièges 2, 7 108'437</w:t>
      </w:r>
    </w:p>
    <w:p>
      <w:r>
        <w:t>49'071 2 4 52'766</w:t>
      </w:r>
    </w:p>
    <w:p>
      <w:r>
        <w:t>49'071 1 8 20'305</w:t>
      </w:r>
    </w:p>
    <w:p>
      <w:r>
        <w:t>49'071</w:t>
      </w:r>
    </w:p>
    <w:p>
      <w:r>
        <w:t>10 3'614</w:t>
      </w:r>
    </w:p>
    <w:p>
      <w:r>
        <w:t>49'071</w:t>
      </w:r>
    </w:p>
    <w:p>
      <w:r>
        <w:t>13 11'158</w:t>
      </w:r>
    </w:p>
    <w:p>
      <w:r>
        <w:t>49'071</w:t>
      </w:r>
    </w:p>
    <w:p>
      <w:r>
        <w:t>Total 196'280</w:t>
      </w:r>
    </w:p>
    <w:p>
      <w:r>
        <w:t>3</w:t>
      </w:r>
    </w:p>
    <w:p>
      <w:r>
        <w:t>Canton de Fribourg 6875</w:t>
      </w:r>
    </w:p>
    <w:p>
      <w:r>
        <w:t>Groupe de listes sous-apparentées 2, 7 Nombre de sièges 2</w:t>
      </w:r>
    </w:p>
    <w:p>
      <w:r>
        <w:t>Nombre de suffrages 108'437</w:t>
      </w:r>
    </w:p>
    <w:p>
      <w:r>
        <w:t>Quotient 36'146</w:t>
      </w:r>
    </w:p>
    <w:p>
      <w:r>
        <w:t>Première répartition Nombre de suffrages Quotient Nombre de sièges 2 95'478</w:t>
      </w:r>
    </w:p>
    <w:p>
      <w:r>
        <w:t>36'146 2 7 12'959</w:t>
      </w:r>
    </w:p>
    <w:p>
      <w:r>
        <w:t>36'146</w:t>
      </w:r>
    </w:p>
    <w:p>
      <w:r>
        <w:t>Total 108'437</w:t>
      </w:r>
    </w:p>
    <w:p>
      <w:r>
        <w:t>2</w:t>
      </w:r>
    </w:p>
    <w:p>
      <w:r>
        <w:t>Canton de Fribourg 6876</w:t>
      </w:r>
    </w:p>
    <w:p>
      <w:r>
        <w:t>1 Parti démocrate-chrétien Christlichdemokratische Volkspartei Sont élus: Nom Né Profession Lieu d'origine Domicile Suffrages 1 Meyer-Kaelin Thérèse 1948 Conseillère nationale Cerniat et Fribourg Estavayer-le- Lac 28'205 2 De Buman Dominique 1956 Juriste, syndic et député Fribourg Fribourg 21'924 Ne sont pas élus: Nom Né Profession Lieu d'origine Domicile Suffrages 1 Godel Georges 1952 Maître agriculteur, député Domdidier Ecublens FR 16'581 2 Fasel Josef 1950 Meisterlandwirt St.Ursen Alterswil 14'166 3 Eigenmann Joseph 1956 Dr.med. FMH Urologie Waldkirch et Adliswil Corminboeuf 11'327 4 Gachet Thierry 1972 Avocat Gruyères Bulle 10'588 5 Keller Catherine 1954 Femme verrier, mère au foyer, députée Reinach Cressier 9'840</w:t>
      </w:r>
    </w:p>
    <w:p>
      <w:r>
        <w:t>Suffrages complémentaires 15'432</w:t>
      </w:r>
    </w:p>
    <w:p>
      <w:r>
        <w:t>2 Parti socialiste fribourgeois Sozialdemokratische Partei des Kantons Freiburg Sont élus: Nom Né Profession Lieu d'origine Domicile Suffrages 1 Jutzet Erwin 1951 Conseiller national, avocat St.Silvester Schmitten 17'892 2 Levrat Christian 1970 Président du Syndicat de la communication, président de la Constituante Esmonts et Pont Vuadens 17'733 Ne sont pas élus: Nom Né Profession Lieu d'origine Domicile Suffrages 1 Chappuis Liliane 1955 Conseillère nationale, vice- directrice Corpataux- Magnedens Corpataux- Magnedens 13'817 2 Steiert Jean-François 1961 Délégué aux affaires intercantonales, président Association de patients, député Rickenbach Fribourg 11'568 3 Morel Françoise 1948 Femme au foyer, députée La Brillaz et Corserey Romont 10'308 4 Romanens-Mauron Antoinette 1952 Formatrice d´adultes, députée Sorens Châtel-St- Denis 9'749 5 Felser Max 1955 Professeur HES, député Nidau Meyriez 8'708</w:t>
      </w:r>
    </w:p>
    <w:p>
      <w:r>
        <w:t>Suffrages complémentaires 5'703</w:t>
      </w:r>
    </w:p>
    <w:p>
      <w:r>
        <w:t>Canton de Fribourg 6877</w:t>
      </w:r>
    </w:p>
    <w:p>
      <w:r>
        <w:t>3 Parti radical-démocratique Freisinnig-Demokratische Partei Est élu: Nom Né Profession Lieu d'origine Domicile Suffrages 1 Glasson Jean-Paul 1949 Commerçant, conseiller national, syndic de Bulle Bulle Bulle 13'445 Ne sont pas élus: Nom Né Profession Lieu d'origine Domicile Suffrages 1 Kuenlin Pascal 1967 Directeur régional, député Marly Marly 8'793 2 Favre Raymonde 1951 Syndique, députée Le Crêt Semsales 7'997 3 Jungo Irmgard 1951 Cheffe d´entreprise Düdingen et Freiburg Düdingen 7'461 4 Feldmann Christiane 1950 Physiotherapeutin, Stadtpräsidentin, Grossrätin Eriswil BE Murten 6'866 5 Freiburghaus Madeleine 1947 Administratrice, députée Mühleberg Montagny-la- Ville 5'533 6 Pasquier Jean-Luc 1970 Pépiniériste maîtrise fédérale Bulle Autigny 5'457</w:t>
      </w:r>
    </w:p>
    <w:p>
      <w:r>
        <w:t>Suffrages complémentaires 8'817</w:t>
      </w:r>
    </w:p>
    <w:p>
      <w:r>
        <w:t>4 Parti chrétien-social Christlich-soziale Partei Est élu: Nom Né Profession Lieu d'origine Domicile Suffrages 1 Fasel Hugo 1955 Präsident von Travail Suisse, Nationalrat St.Antoni St.Ursen 22'378 Ne sont pas élus: Nom Né Profession Lieu d'origine Domicile Suffrages 1 Brügger Joseph 1962 Forsting. ETH, Präsident Christlich Soziales Kartell Plaffeien Plaffeien 5'311 2 Wandeler Philippe 1952 Psychologue, constituant Willisau Fribourg 4'386 3 Charrière-Philipona Odile 1965 Infirmière, députée Cerniat Corpataux- Magnedens 4'332 4 Hayoz Clément Chantal 1950 Secrétaire centrale syndicat Syna Fribourg Avry 4'106 5 Aeby-Egger Nicole 1960 Doyenne à l´Ecole du personnel soignant Giffers Belfaux 3'886 6 Burri-Escher Antje 1966 Conseillère communale, députée Alterswil Tentlingen 3'832</w:t>
      </w:r>
    </w:p>
    <w:p>
      <w:r>
        <w:t>Suffrages complémentaires 4'535</w:t>
      </w:r>
    </w:p>
    <w:p>
      <w:r>
        <w:t>Canton de Fribourg 6878</w:t>
      </w:r>
    </w:p>
    <w:p>
      <w:r>
        <w:t>5 Union Démocratique du Centre Schweizerische Volkspartei Est élu: Nom Né Profession Lieu d'origine Domicile Suffrages 1 Rime Jean-François 1950 Lic. ès sc.écon., industriel Charmey Bulle 17'647 Ne sont pas élus: Nom Né Profession Lieu d'origine Domicile Suffrages 1 Leu-Lehmann Elisabeth 1945 Directrice EMS, syndique, a. présidente du Grand Conseil Mattstetten Fräschels 14'426 2 Genoud Joe 1957 Chef d´entreprise, député, syndic Châtel-St- Denis Châtel-St- Denis 13'681 3 Rimaz Jean-Luc 1968 Chef de projet, président UDC Fribourg Ponthaux Domdidier 13'437 4 Page Pierre-André 1960 Maître agriculteur, député, syndic Châtonnaye Châtonnaye 13'081 5 Binz Josef 1940 Chef d´entreprise, député, constituant Niederwil St.Antoni 12'326 6 Brönnimann Charles 1956 Agriculteur, député Zimmerwald Onnens/La Brillaz 12'019</w:t>
      </w:r>
    </w:p>
    <w:p>
      <w:r>
        <w:t>Suffrages complémentaires 11'341</w:t>
      </w:r>
    </w:p>
    <w:p>
      <w:r>
        <w:t>7 Jeunes socialistes JS JungsozialistInnen JUSO Ne sont pas élus: Nom Né Profession Lieu d'origine Domicile Suffrages 1 Petrig Anna 1977 Étudiante en droit, constituante Törbel Oberschrot 3'038 2 Piller Valérie 1978 Apprentie employée de commerce, députée Dirlaret Gletterens 2'469 3 Ganioz Xavier 1973 Responsable cantonal Unia- Fribourg Sion Fribourg 2'266 4 Vial Maryline 1975 Assistante de vente Sâles et Le Crêt Le Crêt 2'117 5 Grandjean Alexandre 1979 Étudiant en droit, constituant Bâle et La Sagne Morat 1'793</w:t>
      </w:r>
    </w:p>
    <w:p>
      <w:r>
        <w:t>Suffrages complémentaires 1'276</w:t>
      </w:r>
    </w:p>
    <w:p>
      <w:r>
        <w:t>Canton de Fribourg 6879</w:t>
      </w:r>
    </w:p>
    <w:p>
      <w:r>
        <w:t>8 Les Verts fribourgeois Grüne Freiburg Ne sont pas élus: Nom Né Profession Lieu d'origine Domicile Suffrages 1 Zurkinden Hubert 1955 Secrétaire général des Verts suisses Guin et Fribourg Fribourg 3'654 2 Rouvenaz Catherine 1961 Traductrice Treyvaux Fribourg 3'325 3 Mutter Christa 1960 Journaliste indépendante Niederwald Fribourg 2'974 4 Aebischer Schwartz Micheline 1966 Maîtresse d´école enfantine Heitenried Oberschrot 2'599 5 Bossart David 1982 Lehrer Knutwil Düdingen 2'502 6 Fragnière Bernard 1962 Ingénieur commercial Lessoc Farvagny 2'451 7 Peisl-Gaillet Yolande 1969 Secrétaire-traductrice Haut-Vully Cordast 2'135</w:t>
      </w:r>
    </w:p>
    <w:p>
      <w:r>
        <w:t>Suffrages complémentaires 665</w:t>
      </w:r>
    </w:p>
    <w:p>
      <w:r>
        <w:t>9 UDF - Union démocratique fédérale EDU - Eidgenössisch-Demokratische Union Ne sont pas élus: Nom Né Profession Lieu d'origine Domicile Suffrages 1 Menoud Philippe 1970 Chef d´entreprise Vuisternens- devant- Romont Romont 1'115 2 Eichenberger Philipp 1977 Schreiner Beinwil a.S. Flamatt 876 3 Cherbuin Daniel 1967 Chef de ligne en production Corcelles-près- Payerne Courtepin 838</w:t>
      </w:r>
    </w:p>
    <w:p>
      <w:r>
        <w:t>Suffrages complémentaires 796</w:t>
      </w:r>
    </w:p>
    <w:p>
      <w:r>
        <w:t>10 Parti évangélique du canton de Fribourg (PEV) Evangelische Volkspartei des Kantons Freiburg (EVP) Ne sont pas élus: Nom Né Profession Lieu d'origine Domicile Suffrages 1 de Roche Daniel 1954 Pasteur Basel Guschelmuth 1'549 2 Rüfenacht Michael 1977 Jurist Grosshöchstetten Murten 1'087 3 Balderer Tabëa-Johanna 1979 Étudiante en sciences sociales Opfikon Weiningen ZH 692</w:t>
      </w:r>
    </w:p>
    <w:p>
      <w:r>
        <w:t>Suffrages complémentaires 286</w:t>
      </w:r>
    </w:p>
    <w:p>
      <w:r>
        <w:t>Canton de Fribourg 6880</w:t>
      </w:r>
    </w:p>
    <w:p>
      <w:r>
        <w:t>11 Mouvement Indépendant Fribourgeois Freiburger Unabhängige Bewegung Ne sont pas élus: Nom Né Profession Lieu d'origine Domicile Suffrages 1 Weibel Verena 1955 Infirmière diplomée Hünenberg Kerzers 601 2 Python Jean-Pierre 1940 Indépendant Ecuvillens Rosé/Avry- sur-Matran 585 3 Sahli Benedikt 1951 Transporteur Wohlen Senèdes 512 4 Leimgruber Albert 1981 Ébéniste Bâle Villars-sur- Glâne 463</w:t>
      </w:r>
    </w:p>
    <w:p>
      <w:r>
        <w:t>Suffrages complémentaires 483</w:t>
      </w:r>
    </w:p>
    <w:p>
      <w:r>
        <w:t>12 Accès direct Direkter Zugang N'est pas élu: Nom Né Profession Lieu d'origine Domicile Suffrages 1 Egger Jean-Pierre 1948 Avocat Alterswil Franex 1'177</w:t>
      </w:r>
    </w:p>
    <w:p>
      <w:r>
        <w:t>Suffrages complémentaires 517</w:t>
      </w:r>
    </w:p>
    <w:p>
      <w:r>
        <w:t>13 Indépendant-Solidarité-Citoyenne Freie Liste - Solidarität Ne sont pas élus: Nom Né Profession Lieu d'origine Domicile Suffrages 1 Duc Louis 1940 Agriculteur, député Forel Forel 5'916 2 Bonvin-Sansonnens Sylvie 1971 Secrétaire syndicale Uniterre Arbaz et Forel Rueyres-les- Prés 2'244 3 Vonlanthen Paul 1943 Bio-agriculteur, a. député St.Antoni St.Antoni 1'646</w:t>
      </w:r>
    </w:p>
    <w:p>
      <w:r>
        <w:t>Suffrages complémentaires 1'352</w:t>
      </w:r>
    </w:p>
    <w:p>
      <w:r>
        <w:t>Kanton Solothurn 6881</w:t>
      </w:r>
    </w:p>
    <w:p>
      <w:r>
        <w:t>Kanton Solothurn</w:t>
      </w:r>
    </w:p>
    <w:p>
      <w:r>
        <w:t>Zahl der Sitze 7</w:t>
      </w:r>
    </w:p>
    <w:p>
      <w:r>
        <w:t>Stimmberechtigte 166'052</w:t>
      </w:r>
    </w:p>
    <w:p>
      <w:r>
        <w:t>- davon Auslandschweizer 1'727</w:t>
      </w:r>
    </w:p>
    <w:p>
      <w:r>
        <w:t>Stimmende 78'689 = 47.4 %</w:t>
      </w:r>
    </w:p>
    <w:p>
      <w:r>
        <w:t>Ungültige Wahlzettel 549</w:t>
      </w:r>
    </w:p>
    <w:p>
      <w:r>
        <w:t>Leere Wahlzettel 329</w:t>
      </w:r>
    </w:p>
    <w:p>
      <w:r>
        <w:t>Gültige Wahlzettel 77'811</w:t>
      </w:r>
    </w:p>
    <w:p>
      <w:r>
        <w:t>A. Wahlvorschläge und Gesamtstimmenzahlen</w:t>
      </w:r>
    </w:p>
    <w:p>
      <w:r>
        <w:t>1Junge Schweizerische Volkspartei 5'544</w:t>
      </w:r>
    </w:p>
    <w:p>
      <w:r>
        <w:t>2Schweiz. Volkspartei SVP des Kantons Solothurn 115'423</w:t>
      </w:r>
    </w:p>
    <w:p>
      <w:r>
        <w:t>3CVP Kanton Solothurn 101'551</w:t>
      </w:r>
    </w:p>
    <w:p>
      <w:r>
        <w:t>4Freisinnig-demokratische Partei des Kantons Solothurn Liste A 50'631</w:t>
      </w:r>
    </w:p>
    <w:p>
      <w:r>
        <w:t>5Freisinnig-demokratische Partei des Kantons Solothurn Liste B 68'419</w:t>
      </w:r>
    </w:p>
    <w:p>
      <w:r>
        <w:t>6Grün Plus 32'283</w:t>
      </w:r>
    </w:p>
    <w:p>
      <w:r>
        <w:t>7Sozialdemokratische Partei 128'621</w:t>
      </w:r>
    </w:p>
    <w:p>
      <w:r>
        <w:t>8JUSO Kanton Solothurn 8'046</w:t>
      </w:r>
    </w:p>
    <w:p>
      <w:r>
        <w:t>9Jungliberale Kanton Solothurn 10'036</w:t>
      </w:r>
    </w:p>
    <w:p>
      <w:r>
        <w:t>10Evangelische Volkspartei Kanton Solothurn 6'445</w:t>
      </w:r>
    </w:p>
    <w:p>
      <w:r>
        <w:t>11Junge CVP 11'642</w:t>
      </w:r>
    </w:p>
    <w:p>
      <w:r>
        <w:t>Total Parteistimmen 538'641</w:t>
      </w:r>
    </w:p>
    <w:p>
      <w:r>
        <w:t>Leere Einzelstimmen 6'036</w:t>
      </w:r>
    </w:p>
    <w:p>
      <w:r>
        <w:t>Total Stimmen (Parteistimmen + Leere Einzelstimmen) / Anzahl Sitze 77'811</w:t>
      </w:r>
    </w:p>
    <w:p>
      <w:r>
        <w:t>Kanton Solothurn 6882</w:t>
      </w:r>
    </w:p>
    <w:p>
      <w:r>
        <w:t>B. Parteistimmen der verbundenen Listen</w:t>
      </w:r>
    </w:p>
    <w:p>
      <w:r>
        <w:t>1Junge Schweizerische Volkspartei 5'544</w:t>
      </w:r>
    </w:p>
    <w:p>
      <w:r>
        <w:t>2Schweiz. Volkspartei SVP des Kantons Solothurn 115'423</w:t>
      </w:r>
    </w:p>
    <w:p>
      <w:r>
        <w:t>Total 120'967</w:t>
      </w:r>
    </w:p>
    <w:p>
      <w:r>
        <w:t>3CVP Kanton Solothurn 101'551</w:t>
      </w:r>
    </w:p>
    <w:p>
      <w:r>
        <w:t>11Junge CVP 11'642</w:t>
      </w:r>
    </w:p>
    <w:p>
      <w:r>
        <w:t>Total 113'193</w:t>
      </w:r>
    </w:p>
    <w:p>
      <w:r>
        <w:t>4Freisinnig-demokratische Partei des Kantons Solothurn Liste A 50'631</w:t>
      </w:r>
    </w:p>
    <w:p>
      <w:r>
        <w:t>5Freisinnig-demokratische Partei des Kantons Solothurn Liste B 68'419</w:t>
      </w:r>
    </w:p>
    <w:p>
      <w:r>
        <w:t>9Jungliberale Kanton Solothurn 10'036</w:t>
      </w:r>
    </w:p>
    <w:p>
      <w:r>
        <w:t>Total 129'086</w:t>
      </w:r>
    </w:p>
    <w:p>
      <w:r>
        <w:t>6Grün Plus 32'283</w:t>
      </w:r>
    </w:p>
    <w:p>
      <w:r>
        <w:t>7Sozialdemokratische Partei 128'621</w:t>
      </w:r>
    </w:p>
    <w:p>
      <w:r>
        <w:t>8JUSO Kanton Solothurn 8'046</w:t>
      </w:r>
    </w:p>
    <w:p>
      <w:r>
        <w:t>Total 168'950</w:t>
      </w:r>
    </w:p>
    <w:p>
      <w:r>
        <w:t>Verteilungszahl 67'331</w:t>
      </w:r>
    </w:p>
    <w:p>
      <w:r>
        <w:t>D. Verteilung der Sitze auf die Listen oder Listengruppen Erste Verteilung Stimmenzahl Quotient Zahl der Sitze 1, 2 120'967</w:t>
      </w:r>
    </w:p>
    <w:p>
      <w:r>
        <w:t>67'331 1 3, 11 113'193</w:t>
      </w:r>
    </w:p>
    <w:p>
      <w:r>
        <w:t>67'331 1 4, 5, 9 129'086</w:t>
      </w:r>
    </w:p>
    <w:p>
      <w:r>
        <w:t>67'331 1 6, 7, 8 168'950</w:t>
      </w:r>
    </w:p>
    <w:p>
      <w:r>
        <w:t>67'331 2 10 6'445</w:t>
      </w:r>
    </w:p>
    <w:p>
      <w:r>
        <w:t>67'331</w:t>
      </w:r>
    </w:p>
    <w:p>
      <w:r>
        <w:t>Total 538'641</w:t>
      </w:r>
    </w:p>
    <w:p>
      <w:r>
        <w:t>5</w:t>
      </w:r>
    </w:p>
    <w:p>
      <w:r>
        <w:t>Zweite Verteilung Stimmenzahl Teiler Quotient Zahl der Sitze 1, 2 120'967 2 60'483 1 3, 11 113'193 2 56'596 1 4, 5, 9 129'086 2 64'543 2 6, 7, 8 168'950 3 56'316 2 10 6'445 1 6'445</w:t>
      </w:r>
    </w:p>
    <w:p>
      <w:r>
        <w:t>Total 538'641</w:t>
      </w:r>
    </w:p>
    <w:p>
      <w:r>
        <w:t>6</w:t>
      </w:r>
    </w:p>
    <w:p>
      <w:r>
        <w:t>Kanton Solothurn 6883</w:t>
      </w:r>
    </w:p>
    <w:p>
      <w:r>
        <w:t>Dritte Verteilung Stimmenzahl Teiler Quotient Zahl der Sitze 1, 2 120'967 2 60'483 2 3, 11 113'193 2 56'596 1 4, 5, 9 129'086 3 43'028 2 6, 7, 8 168'950 3 56'316 2 10 6'445 1 6'445</w:t>
      </w:r>
    </w:p>
    <w:p>
      <w:r>
        <w:t>Total 538'641</w:t>
      </w:r>
    </w:p>
    <w:p>
      <w:r>
        <w:t>7</w:t>
      </w:r>
    </w:p>
    <w:p>
      <w:r>
        <w:t>E. Verteilung der Sitze innerhalb der verbundenen Listen Listengruppe 1, 2 Zahl der Sitze 2</w:t>
      </w:r>
    </w:p>
    <w:p>
      <w:r>
        <w:t>Stimmenzahl 120'967</w:t>
      </w:r>
    </w:p>
    <w:p>
      <w:r>
        <w:t>Quotient 40'323</w:t>
      </w:r>
    </w:p>
    <w:p>
      <w:r>
        <w:t>Erste Verteilung Stimmenzahl Quotient Zahl der Sitze 1 5'544</w:t>
      </w:r>
    </w:p>
    <w:p>
      <w:r>
        <w:t>40'323</w:t>
      </w:r>
    </w:p>
    <w:p>
      <w:r>
        <w:t>2 115'423</w:t>
      </w:r>
    </w:p>
    <w:p>
      <w:r>
        <w:t>40'323 2 Total 120'967</w:t>
      </w:r>
    </w:p>
    <w:p>
      <w:r>
        <w:t>2</w:t>
      </w:r>
    </w:p>
    <w:p>
      <w:r>
        <w:t>Listengruppe 3, 11 Zahl der Sitze 1</w:t>
      </w:r>
    </w:p>
    <w:p>
      <w:r>
        <w:t>Stimmenzahl 113'193</w:t>
      </w:r>
    </w:p>
    <w:p>
      <w:r>
        <w:t>Quotient 56'597</w:t>
      </w:r>
    </w:p>
    <w:p>
      <w:r>
        <w:t>Erste Verteilung Stimmenzahl Quotient Zahl der Sitze 3 101'551</w:t>
      </w:r>
    </w:p>
    <w:p>
      <w:r>
        <w:t>56'597 1 11 11'642</w:t>
      </w:r>
    </w:p>
    <w:p>
      <w:r>
        <w:t>56'597</w:t>
      </w:r>
    </w:p>
    <w:p>
      <w:r>
        <w:t>Total 113'193</w:t>
      </w:r>
    </w:p>
    <w:p>
      <w:r>
        <w:t>1</w:t>
      </w:r>
    </w:p>
    <w:p>
      <w:r>
        <w:t>Listengruppe 4, 5, 9 Zahl der Sitze 2</w:t>
      </w:r>
    </w:p>
    <w:p>
      <w:r>
        <w:t>Stimmenzahl 129'086</w:t>
      </w:r>
    </w:p>
    <w:p>
      <w:r>
        <w:t>Quotient 43'029</w:t>
      </w:r>
    </w:p>
    <w:p>
      <w:r>
        <w:t>Erste Verteilung Stimmenzahl Quotient Zahl der Sitze 4 50'631</w:t>
      </w:r>
    </w:p>
    <w:p>
      <w:r>
        <w:t>43'029 1 5 68'419</w:t>
      </w:r>
    </w:p>
    <w:p>
      <w:r>
        <w:t>43'029 1 9 10'036</w:t>
      </w:r>
    </w:p>
    <w:p>
      <w:r>
        <w:t>43'029</w:t>
      </w:r>
    </w:p>
    <w:p>
      <w:r>
        <w:t>Total 129'086</w:t>
      </w:r>
    </w:p>
    <w:p>
      <w:r>
        <w:t>2</w:t>
      </w:r>
    </w:p>
    <w:p>
      <w:r>
        <w:t>Kanton Solothurn 6884</w:t>
      </w:r>
    </w:p>
    <w:p>
      <w:r>
        <w:t>Listengruppe 6, 7, 8 Zahl der Sitze 2</w:t>
      </w:r>
    </w:p>
    <w:p>
      <w:r>
        <w:t>Stimmenzahl 168'950</w:t>
      </w:r>
    </w:p>
    <w:p>
      <w:r>
        <w:t>Quotient 56'317</w:t>
      </w:r>
    </w:p>
    <w:p>
      <w:r>
        <w:t>Erste Verteilung Stimmenzahl Quotient Zahl der Sitze 6 32'283</w:t>
      </w:r>
    </w:p>
    <w:p>
      <w:r>
        <w:t>56'317</w:t>
      </w:r>
    </w:p>
    <w:p>
      <w:r>
        <w:t>7 128'621</w:t>
      </w:r>
    </w:p>
    <w:p>
      <w:r>
        <w:t>56'317 2 8 8'046</w:t>
      </w:r>
    </w:p>
    <w:p>
      <w:r>
        <w:t>56'317</w:t>
      </w:r>
    </w:p>
    <w:p>
      <w:r>
        <w:t>Total 168'950</w:t>
      </w:r>
    </w:p>
    <w:p>
      <w:r>
        <w:t>2</w:t>
      </w:r>
    </w:p>
    <w:p>
      <w:r>
        <w:t>Kanton Solothurn 6885</w:t>
      </w:r>
    </w:p>
    <w:p>
      <w:r>
        <w:t>1 Junge Schweizerische Volkspartei Nicht gewählt sind: Name Geb. Beruf Heimatort Wohnort Stimmen 1 Schorta Reto 1981 Digitaldrucker Zernez Solothurn 1'219 2 Rudolf von Rohr Michael 1983 Polymechaniker Egerkingen Olten 1'084 3 Ballmer Markus 1980 Student Lausen Herbetswil 1'053 4 Rudolf von Rohr Roger 1984 Kfm. Lehrling im Bankwesen Egerkingen Subingen 804 5 Eichenlaub Samuel 1982 Student Basel Niedererlinsbach 733</w:t>
      </w:r>
    </w:p>
    <w:p>
      <w:r>
        <w:t>Zusatzstimmen 651</w:t>
      </w:r>
    </w:p>
    <w:p>
      <w:r>
        <w:t>2 Schweiz. Volkspartei SVP des Kantons Solothurn Gewählt sind: Name Geb. Beruf Heimatort Wohnort Stimmen 1 Borer Roland 1951 Unternehmensberater Kleinlützel Kestenholz 23'088 2 Wobmann Walter 1957 Techn. Kaufmann Schüpfheim Gretzenbach 17'842 Nicht gewählt sind: Name Geb. Beruf Heimatort Wohnort Stimmen 1 Küng Kurt 1948 Selbstst. Kaufmann Schenkon Feldbrunnen 16'783 2 Eberhard Thomas 1968 Agro-Kaufmann mit Eidg. FA Schnottwil Bettlach 14'524 3 Bosshart Esther 1943 Unternehmensberaterin Pfungen Solothurn 14'167 4 Lutz Hans-Rudolf 1933 Dr. Physiker Lutzenberg Lostorf 13'591 5 Schneider Felicitas 1953 Kauffrau Hasle-Rüegsau Dornach 13'087</w:t>
      </w:r>
    </w:p>
    <w:p>
      <w:r>
        <w:t>Zusatzstimmen 2'341</w:t>
      </w:r>
    </w:p>
    <w:p>
      <w:r>
        <w:t>3 CVP Kanton Solothurn Gewählt ist: Name Geb. Beruf Heimatort Wohnort Stimmen 1 Bader Elvira 1955 Bäuerin Holderbank Mümliswil 20'382 Nicht gewählt sind: Name Geb. Beruf Heimatort Wohnort Stimmen 1 Fischer Klaus 1948 Gymnasiallehrer, Gemeindepräsident Gettnau Hofstetten 18'005 2 Heim Alex 1951 Primarlehrer Neuendorf Neuendorf 17'877</w:t>
      </w:r>
    </w:p>
    <w:p>
      <w:r>
        <w:t>Kanton Solothurn 6886</w:t>
      </w:r>
    </w:p>
    <w:p>
      <w:r>
        <w:t>Name Geb. Beruf Heimatort Wohnort Stimmen 3 Heim Roland 1955 Mag.oec. HSG Solothurn Solothurn 12'287 4 Bossart Peter 1947 Dipl. Bankfachmann Dagmersellen Gretzenbach 12'021 5 Späti Rolf 1963 Eventplaner, Gemeindepräsident Heinrichswil Heinrichswil- Winistorf 10'291 6 Rossel Rolf 1939 a. Gemeindepräsident, pens. Polizeiwachtmeister Langendorf Langendorf 8'057</w:t>
      </w:r>
    </w:p>
    <w:p>
      <w:r>
        <w:t>Zusatzstimmen 2'631</w:t>
      </w:r>
    </w:p>
    <w:p>
      <w:r>
        <w:t>4 Freisinnig-demokratische Partei des Kantons Solothurn Liste A Gewählt ist: Name Geb. Beruf Heimatort Wohnort Stimmen 1 Fluri Kurt 1955 Lic.iur., Stadtpräsident Herbetswil Solothurn 11'717 Nicht gewählt sind: Name Geb. Beruf Heimatort Wohnort Stimmen 1 Brügger Peter 1958 Dipl. Ing.agr. ETH, Bauernsekretär Lostorf Langendorf 8'483 2 Froelicher Irene 1953 Turn- und Sportlehrerin, Hausfrau Solothurn und Oberdorf Lommiswil 6'797 3 Gasche Andreas 1961 Politologe, Verbandssekretär Oekingen Oekingen 6'000 4 Aebi Janine 1960 Ausbildnerin kfm. Berufe Heimiswil Zuchwil 5'844 5 Kocher Theodor 1954 Rechtsanwalt und Notar Schnottwil und Büetigen Schnottwil 5'460 6 Schatzmann Hans 1962 Lic.iur., Rechtsanwalt und Notar Hausen b. Brugg Solothurn 5'281</w:t>
      </w:r>
    </w:p>
    <w:p>
      <w:r>
        <w:t>Zusatzstimmen 1'049</w:t>
      </w:r>
    </w:p>
    <w:p>
      <w:r>
        <w:t>5 Freisinnig-demokratische Partei des Kantons Solothurn Liste B Gewählt ist: Name Geb. Beruf Heimatort Wohnort Stimmen 1 Steiner Rudolf 1945 Dr.iur., Fürsprech und Notar Olten und Zell Lostorf 14'547 Nicht gewählt sind: Name Geb. Beruf Heimatort Wohnort Stimmen 1 Sutter Kaspar 1953 Eidg.dipl. Bäcker-Konditormeister Vasön Breitenbach 10'307 2 Zimmerli Kurt 1949 Bezirkslehrer, Personalberater, Unternehmer Unterentfelden Oensingen 9'986 3 Meyer-Burkhard Verena 1960 Betriebsökonomin FH Biel Mühledorf 9'437 4 Nünlist Stefan 1961 Fürsprech und Notar Oensingen und Oberbuchsiten Olten 7'773</w:t>
      </w:r>
    </w:p>
    <w:p>
      <w:r>
        <w:t>Kanton Solothurn 6887</w:t>
      </w:r>
    </w:p>
    <w:p>
      <w:r>
        <w:t>Name Geb. Beruf Heimatort Wohnort Stimmen 5 Meier Peter 1943 Rechtsanwalt und Notar Niedergösgen Schönenwerd 7'487 6 Siegenthaler Roger 1966 Mitinhaber einer KMU Eggiwil Lüterkofen- Ichertswil 7'425</w:t>
      </w:r>
    </w:p>
    <w:p>
      <w:r>
        <w:t>Zusatzstimmen 1'457</w:t>
      </w:r>
    </w:p>
    <w:p>
      <w:r>
        <w:t>6 Grün Plus Nicht gewählt sind: Name Geb. Beruf Heimatort Wohnort Stimmen 1 Schelbert-Widmer Iris 1956 Heilpädagogin Steinen Olten 5'850 2 Wyss Brigit 1960 Juristin Lüsslingen Solothurn 5'349 3 Bernath Reiner 1945 Allgemeinarzt Thayngen Solothurn 4'825 4 Kruysse Anja 1967 Theologin Aarau Solothurn 4'280 5 Woodtli Thomas 1956 Künstler, Laborant Rothrist Witterswil 4'195 6 Müller Fabian 1979 Student (Sozialarbeit) Subingen Balsthal 3'921 7 Frey Pascal 1967 Gymnasiallehrer Wangen b. Olten Solothurn 3'668</w:t>
      </w:r>
    </w:p>
    <w:p>
      <w:r>
        <w:t>Zusatzstimmen 195</w:t>
      </w:r>
    </w:p>
    <w:p>
      <w:r>
        <w:t>7 Sozialdemokratische Partei Gewählt sind: Name Geb. Beruf Heimatort Wohnort Stimmen 1 Banga Boris 1949 Stadtpräsident, Fürsprecher und Notar Münchenstein Grenchen 25'238 2 Heim Bea 1946 Rhythmik- und Heilpädagogin Olten und Walzenhausen Starrkirch-Wil 21'254 Nicht gewählt sind: Name Geb. Beruf Heimatort Wohnort Stimmen 1 Forster Silvia 1953 Vizepräsidentin Stadtrat, Berufs- und Laufbahnberaterin Niederbüren Olten 17'129 2 Wittwer Max 1950 Gemeindepräsident, Unternehmensberater Luterbach und Trub Luterbach 16'977 3 Borer Evelyn 1960 Sekretärin Erschwil Dornach 16'469</w:t>
      </w:r>
    </w:p>
    <w:p>
      <w:r>
        <w:t>Kanton Solothurn 6888</w:t>
      </w:r>
    </w:p>
    <w:p>
      <w:r>
        <w:t>Name Geb. Beruf Heimatort Wohnort Stimmen 4 Burri Rudolf 1947 Gemeindepräsident, Produktionsleiter Grossaffoltern Oensingen 16'064 5 Stucki Daniel 1958 Dipl. Psychiatriepfleger Basel Balsthal 13'891</w:t>
      </w:r>
    </w:p>
    <w:p>
      <w:r>
        <w:t>Zusatzstimmen 1'599</w:t>
      </w:r>
    </w:p>
    <w:p>
      <w:r>
        <w:t>8 JUSO Kanton Solothurn Nicht gewählt sind: Name Geb. Beruf Heimatort Wohnort Stimmen 1 Kamber Miriam 1980 Krankenschwester i.A. Balsthal Balsthal 1'742 2 Rüefli Anna 1985 Gymnasiastin Grenchen Solothurn 1'291 3 Emch Christoph 1984 Gymnasiast Lüterswil- Gächliwil Hessigkofen 1'266 4 Sümer Samira 1985 Gymnasiastin Zeglingen Gerlafingen 1'071 5 Mägli Miriam 1984 KV-Lehrling Oberbipp Grenchen 929 6 Malovini Fabian 1982 Student Seeberg Zuchwil 909 7 Adam Tobias 1985 Konstrukteur Cornol Grenchen 784</w:t>
      </w:r>
    </w:p>
    <w:p>
      <w:r>
        <w:t>Zusatzstimmen 54</w:t>
      </w:r>
    </w:p>
    <w:p>
      <w:r>
        <w:t>9 Jungliberale Kanton Solothurn Nicht gewählt sind: Name Geb. Beruf Heimatort Wohnort Stimmen 1 Wirz Sarah 1981 Studentin Rechtswissenschaft Wangen b. Olten Wangen b. Olten 2'294 2 Fleischli Nadja 1982 Kfm. Angestellte (mit BM) Hohenrain Olten 1'772 3 Hitz Regula 1982 Studentin Rechtswissenschaft Untersiggenthal Lostorf 1'563 4 Weyeneth Philippe 1984 Polymechanikerlehrling Lüterkofen Deitingen 1'439 5 Meier Michael 1978 Student Wirtschaftsinformatik Emmen Wangen b. Olten 1'267 6 Ruprecht David 1980 Student BWL, Direktionsassistent Laupen Bellach 931 7 Messerli André 1984 Lehrling Oberstocken Wangen b. Olten 639</w:t>
      </w:r>
    </w:p>
    <w:p>
      <w:r>
        <w:t>Zusatzstimmen 131</w:t>
      </w:r>
    </w:p>
    <w:p>
      <w:r>
        <w:t>Kanton Solothurn 6889</w:t>
      </w:r>
    </w:p>
    <w:p>
      <w:r>
        <w:t>10 Evangelische Volkspartei Kanton Solothurn Nicht gewählt sind: Name Geb. Beruf Heimatort Wohnort Stimmen 1 Steiner René 1970 Pfarrer Langnau i.E. Olten 1'144 2 Hodonou Stephan 1970 Bezirksschullehrer, Theologie- Student Olten Olten 1'012 3 Scherrer Stephan 1973 Schreiner Hemberg Bettlach 936 4 Schenk-Lehmann Daniela 1979 Primarlehrerin Röthenbach Langendorf 911 5 Wälchli Schaffner Marlène 1958 Berufsschullehrerin Pflege Seeberg Olten 830 6 Heimlicher Matthias 1969 Musiker, Produzent Zürich Lommiswil 817 7 Hintermann Seraina 1964 Psychologin Luzern Trimbach 756</w:t>
      </w:r>
    </w:p>
    <w:p>
      <w:r>
        <w:t>Zusatzstimmen</w:t>
      </w:r>
    </w:p>
    <w:p>
      <w:r>
        <w:rPr>
          <w:b/>
        </w:rPr>
        <w:t>E. 39</w:t>
      </w:r>
    </w:p>
    <w:p>
      <w:r>
        <w:t>11 Junge CVP Nicht gewählt sind: Name Geb. Beruf Heimatort Wohnort Stimmen 1 Müller Stefan 1976 Biologe, lic.phil.nat. Murgenthal Herbetswil 2'813 2 Fischer Thomas 1979 Student Gettnau Hofstetten 2'077 3 Henzi Konstantin 1972 El. Ing. HTL Bellach Solothurn 1'597 4 Wyss Roger 1971 Dipl. Malermeister Kestenholz Kestenholz 1'554 5 Bloch Martin 1977 Tourismusfachmann HF Olten Selzach 1'175 6 Oetterli Gaudenz 1981 Student (Geschichte, Französisch) Solothurn Solothurn 1'167 7 Wernli Bettina 1984 Fachfrau für MTRA i.A. Thalheim Zuchwil 1'158</w:t>
      </w:r>
    </w:p>
    <w:p>
      <w:r>
        <w:t>Zusatzstimmen 101</w:t>
      </w:r>
    </w:p>
    <w:p>
      <w:r>
        <w:t>Kanton Basel-Stadt 6890</w:t>
      </w:r>
    </w:p>
    <w:p>
      <w:r>
        <w:t>Kanton Basel-Stadt</w:t>
      </w:r>
    </w:p>
    <w:p>
      <w:r>
        <w:t>Zahl der Sitze 5</w:t>
      </w:r>
    </w:p>
    <w:p>
      <w:r>
        <w:t>Stimmberechtigte 116'361</w:t>
      </w:r>
    </w:p>
    <w:p>
      <w:r>
        <w:t>- davon Männer 55'777</w:t>
      </w:r>
    </w:p>
    <w:p>
      <w:r>
        <w:t>- davon Frauen 60'584</w:t>
      </w:r>
    </w:p>
    <w:p>
      <w:r>
        <w:t>- davon Auslandschweizer 4'449</w:t>
      </w:r>
    </w:p>
    <w:p>
      <w:r>
        <w:t>Stimmende 57'735 = 49.6 %</w:t>
      </w:r>
    </w:p>
    <w:p>
      <w:r>
        <w:t>Ungültige Wahlzettel 846</w:t>
      </w:r>
    </w:p>
    <w:p>
      <w:r>
        <w:t>Leere Wahlzettel 255</w:t>
      </w:r>
    </w:p>
    <w:p>
      <w:r>
        <w:t>Gültige Wahlzettel 56'634</w:t>
      </w:r>
    </w:p>
    <w:p>
      <w:r>
        <w:t>A. Wahlvorschläge und Gesamtstimmenzahlen</w:t>
      </w:r>
    </w:p>
    <w:p>
      <w:r>
        <w:t>1Freisinnig-Demokratische Partei Basel-Stadt (FDP) 25'985</w:t>
      </w:r>
    </w:p>
    <w:p>
      <w:r>
        <w:t>3Liberal-demokratische Partei Basel-Stadt (LDP) 23'873</w:t>
      </w:r>
    </w:p>
    <w:p>
      <w:r>
        <w:t>4Vereinigung Evangelischer Wählerinnen und Wähler VEW 8'080</w:t>
      </w:r>
    </w:p>
    <w:p>
      <w:r>
        <w:t>5Sozialdemokratische Partei Basel-Stadt (SP) 112'348</w:t>
      </w:r>
    </w:p>
    <w:p>
      <w:r>
        <w:t>6Jungfreisinnige Basel-Stadt (JFBS) 1'990</w:t>
      </w:r>
    </w:p>
    <w:p>
      <w:r>
        <w:t>7Christlichdemokratische Volkspartei Basel-Stadt (CVP) 18'612</w:t>
      </w:r>
    </w:p>
    <w:p>
      <w:r>
        <w:t>8BastA! (Basels starke Alternative) 9'893</w:t>
      </w:r>
    </w:p>
    <w:p>
      <w:r>
        <w:t>9Schweizer Demokraten (SD) 3'122</w:t>
      </w:r>
    </w:p>
    <w:p>
      <w:r>
        <w:t>10Grüne Basel-Stadt 16'112</w:t>
      </w:r>
    </w:p>
    <w:p>
      <w:r>
        <w:t>12Basler SVP, die bürgerliche Alternative 50'506</w:t>
      </w:r>
    </w:p>
    <w:p>
      <w:r>
        <w:t>14Eidgenössisch-Demokratische Union Basel-Stadt (EDU) 2'086</w:t>
      </w:r>
    </w:p>
    <w:p>
      <w:r>
        <w:t>18Junge SVP Basel-Stadt (JSVP) 2'068</w:t>
      </w:r>
    </w:p>
    <w:p>
      <w:r>
        <w:t>19Volks-Aktion gegen zuviele Ausländer und Asylanten in unserer Heimat (VA) 4'425</w:t>
      </w:r>
    </w:p>
    <w:p>
      <w:r>
        <w:t>20JungsozialistInnen Basel-Stadt (JUSO) 3'144</w:t>
      </w:r>
    </w:p>
    <w:p>
      <w:r>
        <w:t>Total Parteistimmen 282'244</w:t>
      </w:r>
    </w:p>
    <w:p>
      <w:r>
        <w:t>Leere Einzelstimmen 926</w:t>
      </w:r>
    </w:p>
    <w:p>
      <w:r>
        <w:t>Total Stimmen (Parteistimmen + Leere Einzelstimmen) / Anzahl Sitze 56'634</w:t>
      </w:r>
    </w:p>
    <w:p>
      <w:r>
        <w:t>Kanton Basel-Stadt 6891</w:t>
      </w:r>
    </w:p>
    <w:p>
      <w:r>
        <w:t>B. Parteistimmen der verbundenen Listen</w:t>
      </w:r>
    </w:p>
    <w:p>
      <w:r>
        <w:t>1Freisinnig-Demokratische Partei Basel-Stadt (FDP) 25'985</w:t>
      </w:r>
    </w:p>
    <w:p>
      <w:r>
        <w:t>3Liberal-demokratische Partei Basel-Stadt (LDP) 23'873</w:t>
      </w:r>
    </w:p>
    <w:p>
      <w:r>
        <w:t>6Jungfreisinnige Basel-Stadt (JFBS) 1'990</w:t>
      </w:r>
    </w:p>
    <w:p>
      <w:r>
        <w:t>7Christlichdemokratische Volkspartei Basel-Stadt (CVP) 18'612</w:t>
      </w:r>
    </w:p>
    <w:p>
      <w:r>
        <w:t>Total 70'460</w:t>
      </w:r>
    </w:p>
    <w:p>
      <w:r>
        <w:t>5Sozialdemokratische Partei Basel-Stadt (SP) 112'348</w:t>
      </w:r>
    </w:p>
    <w:p>
      <w:r>
        <w:t>8BastA! (Basels starke Alternative) 9'893</w:t>
      </w:r>
    </w:p>
    <w:p>
      <w:r>
        <w:t>10Grüne Basel-Stadt 16'112</w:t>
      </w:r>
    </w:p>
    <w:p>
      <w:r>
        <w:t>20JungsozialistInnen Basel-Stadt (JUSO) 3'144</w:t>
      </w:r>
    </w:p>
    <w:p>
      <w:r>
        <w:t>Total 141'497</w:t>
      </w:r>
    </w:p>
    <w:p>
      <w:r>
        <w:t>12Basler SVP, die bürgerliche Alternative 50'506</w:t>
      </w:r>
    </w:p>
    <w:p>
      <w:r>
        <w:t>18Junge SVP Basel-Stadt (JSVP) 2'068</w:t>
      </w:r>
    </w:p>
    <w:p>
      <w:r>
        <w:t>Total 52'574</w:t>
      </w:r>
    </w:p>
    <w:p>
      <w:r>
        <w:t>C. Parteistimmen der unterverbundenen Listen</w:t>
      </w:r>
    </w:p>
    <w:p>
      <w:r>
        <w:t>1Freisinnig-Demokratische Partei Basel-Stadt (FDP) 25'985</w:t>
      </w:r>
    </w:p>
    <w:p>
      <w:r>
        <w:t>6Jungfreisinnige Basel-Stadt (JFBS) 1'990</w:t>
      </w:r>
    </w:p>
    <w:p>
      <w:r>
        <w:t>Total 27'975</w:t>
      </w:r>
    </w:p>
    <w:p>
      <w:r>
        <w:t>5Sozialdemokratische Partei Basel-Stadt (SP) 112'348</w:t>
      </w:r>
    </w:p>
    <w:p>
      <w:r>
        <w:t>20JungsozialistInnen Basel-Stadt (JUSO) 3'144</w:t>
      </w:r>
    </w:p>
    <w:p>
      <w:r>
        <w:t>Total 115'492</w:t>
      </w:r>
    </w:p>
    <w:p>
      <w:r>
        <w:t>Verteilungszahl 47'041</w:t>
      </w:r>
    </w:p>
    <w:p>
      <w:r>
        <w:t>Kanton Basel-Stadt 6892</w:t>
      </w:r>
    </w:p>
    <w:p>
      <w:r>
        <w:t>D. Verteilung der Sitze auf die Listen oder Listengruppen Erste Verteilung Stimmenzahl Quotient Zahl der Sitze 1, 3, 6, 7 70'460</w:t>
      </w:r>
    </w:p>
    <w:p>
      <w:r>
        <w:t>47'041 1 4 8'080</w:t>
      </w:r>
    </w:p>
    <w:p>
      <w:r>
        <w:t>47'041</w:t>
      </w:r>
    </w:p>
    <w:p>
      <w:r>
        <w:t>5, 8, 10, 20 141'497</w:t>
      </w:r>
    </w:p>
    <w:p>
      <w:r>
        <w:t>47'041 3 9 3'122</w:t>
      </w:r>
    </w:p>
    <w:p>
      <w:r>
        <w:t>47'041</w:t>
      </w:r>
    </w:p>
    <w:p>
      <w:r>
        <w:t>12, 18 52'574</w:t>
      </w:r>
    </w:p>
    <w:p>
      <w:r>
        <w:t>47'041 1 14 2'086</w:t>
      </w:r>
    </w:p>
    <w:p>
      <w:r>
        <w:t>47'041</w:t>
      </w:r>
    </w:p>
    <w:p>
      <w:r>
        <w:t>19 4'425</w:t>
      </w:r>
    </w:p>
    <w:p>
      <w:r>
        <w:t>47'041</w:t>
      </w:r>
    </w:p>
    <w:p>
      <w:r>
        <w:t>Total 282'244</w:t>
      </w:r>
    </w:p>
    <w:p>
      <w:r>
        <w:t>5</w:t>
      </w:r>
    </w:p>
    <w:p>
      <w:r>
        <w:t>E. Verteilung der Sitze innerhalb der verbundenen Listen Listengruppe 1, 3, 6, 7 Zahl der Sitze 1</w:t>
      </w:r>
    </w:p>
    <w:p>
      <w:r>
        <w:t>Stimmenzahl 70'460</w:t>
      </w:r>
    </w:p>
    <w:p>
      <w:r>
        <w:t>Quotient 35'231</w:t>
      </w:r>
    </w:p>
    <w:p>
      <w:r>
        <w:t>Erste Verteilung Stimmenzahl Quotient Zahl der Sitze 1, 6 27'975</w:t>
      </w:r>
    </w:p>
    <w:p>
      <w:r>
        <w:t>35'231</w:t>
      </w:r>
    </w:p>
    <w:p>
      <w:r>
        <w:t>3 23'873</w:t>
      </w:r>
    </w:p>
    <w:p>
      <w:r>
        <w:t>35'231</w:t>
      </w:r>
    </w:p>
    <w:p>
      <w:r>
        <w:t>7 18'612</w:t>
      </w:r>
    </w:p>
    <w:p>
      <w:r>
        <w:t>35'231</w:t>
      </w:r>
    </w:p>
    <w:p>
      <w:r>
        <w:t>Total 70'460</w:t>
      </w:r>
    </w:p>
    <w:p>
      <w:r>
        <w:t>Zweite Verteilung Stimmenzahl Teiler Quotient Zahl der Sitze 1, 6 27'975 1 27'975 1 3 23'873 1 23'873</w:t>
      </w:r>
    </w:p>
    <w:p>
      <w:r>
        <w:t>7 18'612 1 18'612</w:t>
      </w:r>
    </w:p>
    <w:p>
      <w:r>
        <w:t>Total 70'460</w:t>
      </w:r>
    </w:p>
    <w:p>
      <w:r>
        <w:t>1</w:t>
      </w:r>
    </w:p>
    <w:p>
      <w:r>
        <w:t>Unterlistengruppe 1, 6 Zahl der Sitze 1</w:t>
      </w:r>
    </w:p>
    <w:p>
      <w:r>
        <w:t>Stimmenzahl 27'975</w:t>
      </w:r>
    </w:p>
    <w:p>
      <w:r>
        <w:t>Quotient 13'988</w:t>
      </w:r>
    </w:p>
    <w:p>
      <w:r>
        <w:t>Erste Verteilung Stimmenzahl Quotient Zahl der Sitze 1 25'985</w:t>
      </w:r>
    </w:p>
    <w:p>
      <w:r>
        <w:t>13'988 1 6 1'990</w:t>
      </w:r>
    </w:p>
    <w:p>
      <w:r>
        <w:t>13'988</w:t>
      </w:r>
    </w:p>
    <w:p>
      <w:r>
        <w:t>Total 27'975</w:t>
      </w:r>
    </w:p>
    <w:p>
      <w:r>
        <w:t>1</w:t>
      </w:r>
    </w:p>
    <w:p>
      <w:r>
        <w:t>Kanton Basel-Stadt 6893</w:t>
      </w:r>
    </w:p>
    <w:p>
      <w:r>
        <w:t>Listengruppe 5, 8, 10, 20 Zahl der Sitze 3</w:t>
      </w:r>
    </w:p>
    <w:p>
      <w:r>
        <w:t>Stimmenzahl 141'497</w:t>
      </w:r>
    </w:p>
    <w:p>
      <w:r>
        <w:t>Quotient 35'375</w:t>
      </w:r>
    </w:p>
    <w:p>
      <w:r>
        <w:t>Erste Verteilung Stimmenzahl Quotient Zahl der Sitze 5, 20 115'492</w:t>
      </w:r>
    </w:p>
    <w:p>
      <w:r>
        <w:t>35'375 3 8 9'893</w:t>
      </w:r>
    </w:p>
    <w:p>
      <w:r>
        <w:t>35'375</w:t>
      </w:r>
    </w:p>
    <w:p>
      <w:r>
        <w:t>10 16'112</w:t>
      </w:r>
    </w:p>
    <w:p>
      <w:r>
        <w:t>35'375</w:t>
      </w:r>
    </w:p>
    <w:p>
      <w:r>
        <w:t>Total 141'497</w:t>
      </w:r>
    </w:p>
    <w:p>
      <w:r>
        <w:t>3</w:t>
      </w:r>
    </w:p>
    <w:p>
      <w:r>
        <w:t>Unterlistengruppe 5, 20 Zahl der Sitze 3</w:t>
      </w:r>
    </w:p>
    <w:p>
      <w:r>
        <w:t>Stimmenzahl 115'492</w:t>
      </w:r>
    </w:p>
    <w:p>
      <w:r>
        <w:t>Quotient 28'874</w:t>
      </w:r>
    </w:p>
    <w:p>
      <w:r>
        <w:t>Erste Verteilung Stimmenzahl Quotient Zahl der Sitze 5 112'348</w:t>
      </w:r>
    </w:p>
    <w:p>
      <w:r>
        <w:t>28'874 3 20 3'144</w:t>
      </w:r>
    </w:p>
    <w:p>
      <w:r>
        <w:t>28'874</w:t>
      </w:r>
    </w:p>
    <w:p>
      <w:r>
        <w:t>Total 115'492</w:t>
      </w:r>
    </w:p>
    <w:p>
      <w:r>
        <w:t>3</w:t>
      </w:r>
    </w:p>
    <w:p>
      <w:r>
        <w:t>Listengruppe 12, 18 Zahl der Sitze 1</w:t>
      </w:r>
    </w:p>
    <w:p>
      <w:r>
        <w:t>Stimmenzahl 52'574</w:t>
      </w:r>
    </w:p>
    <w:p>
      <w:r>
        <w:t>Quotient 26'288</w:t>
      </w:r>
    </w:p>
    <w:p>
      <w:r>
        <w:t>Erste Verteilung Stimmenzahl Quotient Zahl der Sitze 12 50'506</w:t>
      </w:r>
    </w:p>
    <w:p>
      <w:r>
        <w:t>26'288 1 18 2'068</w:t>
      </w:r>
    </w:p>
    <w:p>
      <w:r>
        <w:t>26'288</w:t>
      </w:r>
    </w:p>
    <w:p>
      <w:r>
        <w:t>Total 52'574</w:t>
      </w:r>
    </w:p>
    <w:p>
      <w:r>
        <w:t>1</w:t>
      </w:r>
    </w:p>
    <w:p>
      <w:r>
        <w:t>Kanton Basel-Stadt 6894</w:t>
      </w:r>
    </w:p>
    <w:p>
      <w:r>
        <w:t>1 Freisinnig-Demokratische Partei Basel-Stadt (FDP) Gewählt ist: Name Geb. Beruf Heimatort Wohnort Stimmen 1 Randegger Johannes R. 1941 Chemiker Ossingen ZH Bettingen 9'272 Nicht gewählt sind: Name Geb. Beruf Heimatort Wohnort Stimmen 1 Frei Saskia 1957 Advokatin Basel Basel 4'885 2 Schweizer Urs 1952 Unternehmer Basel und Münchenbuchsee BE Basel 4'103 3 Gass Hanspeter 1955 Sozialversicherungsexperte Basel Basel 3'703 4 Schultheiss Beat 1954 Advokat und Notar Riehen Basel 3'526</w:t>
      </w:r>
    </w:p>
    <w:p>
      <w:r>
        <w:t>Zusatzstimmen 496</w:t>
      </w:r>
    </w:p>
    <w:p>
      <w:r>
        <w:t>3 Liberal-demokratische Partei Basel-Stadt (LDP) Nicht gewählt sind: Name Geb. Beruf Heimatort Wohnort Stimmen 1 Wirz-von Planta Christine 1944 Höherer Handelsabschluss Basel und Gelterkinden BL Basel 7'585 2 Burckhardt Andreas 1951 Direktor Basel Basel 4'728 3 Cramer Conradin 1979 Lic.iur. Basel und Zürich Riehen 4'366 4 Zahn Peter A. 1951 Lic.iur., Advokat Basel Basel 3'454 5 Zinkernagel Peter 1942 Dipl. Arch. ETH/SIA, Architekt Riehen Riehen 3'219</w:t>
      </w:r>
    </w:p>
    <w:p>
      <w:r>
        <w:t>Zusatzstimmen 521</w:t>
      </w:r>
    </w:p>
    <w:p>
      <w:r>
        <w:t>4 Vereinigung Evangelischer Wählerinnen und Wähler VEW Nicht gewählt sind: Name Geb. Beruf Heimatort Wohnort Stimmen 1 Raith Michael 1944 Theologe Riehen und Basel Riehen 2'128 2 Graber Peter 1951 Rektor Basel Basel 1'714</w:t>
      </w:r>
    </w:p>
    <w:p>
      <w:r>
        <w:t>Kanton Basel-Stadt 6895</w:t>
      </w:r>
    </w:p>
    <w:p>
      <w:r>
        <w:t>Name Geb. Beruf Heimatort Wohnort Stimmen 3 von Bidder-Kleiner Annemarie 1945 Kauffrau Basel und Genf Basel 1'560 4 Wydler Christoph 1948 Dr.phil., Gymnasiallehrer Zürich und Schaffhausen Basel 1'330 5 Metzger-De Bortoli Jacqueline 1966 Krankenschwester Basel und Eschenz TG Basel 1'264</w:t>
      </w:r>
    </w:p>
    <w:p>
      <w:r>
        <w:t>Zusatzstimmen 84</w:t>
      </w:r>
    </w:p>
    <w:p>
      <w:r>
        <w:t>5 Sozialdemokratische Partei Basel-Stadt (SP) Gewählt sind: Name Geb. Beruf Heimatort Wohnort Stimmen 1 Rechsteiner Ruedi 1958 Ökonom Appenzell Basel 26'820 2 Fetz Anita7 1957 Selbstständige Unternehmerin Basel und Domat/Ems GR Basel 24'988 3 Gysin Remo 1945 Nationalökonom Basel und Hölstein BL Basel 24'618 Nicht gewählt sind: Name Geb. Beruf Heimatort Wohnort Stimmen 1 Schenker Silvia 1954 Dipl. Sozialarbeiterin Aarburg AG und Heimiswil BE Basel 17'526 2 Goepfert Daniel 1957 Lehrer Basel Basel 17'315</w:t>
      </w:r>
    </w:p>
    <w:p>
      <w:r>
        <w:t>Zusatzstimmen 1'081</w:t>
      </w:r>
    </w:p>
    <w:p>
      <w:r>
        <w:t>6 Jungfreisinnige Basel-Stadt (JFBS) Nicht gewählt sind: Name Geb. Beruf Heimatort Wohnort Stimmen 1 Ullmann Emmanuel 1980 Cand.rer.pol., Student Basel Basel 544 2 Schweizer Nicole 1979 Studentin Basel Basel 503</w:t>
      </w:r>
    </w:p>
    <w:p>
      <w:r>
        <w:t>7 Weil Frau Anita Fetz infolge ihrer gleichzeitigen Wahl in den Ständerat auf die Annahme des Nationalratsmandates verzichtet, wird sie durch die erste Nachrückende, Frau Silvia Schenker, ersetzt.</w:t>
      </w:r>
    </w:p>
    <w:p>
      <w:r>
        <w:t>Madame Anita Fetz ayant renoncé à accepter son mandat de conseillère nationale à la suite de son élection simultanée au Conseil des Etats, elle sera remplacée par Madame Silvia Schenker, première suppléante.</w:t>
      </w:r>
    </w:p>
    <w:p>
      <w:r>
        <w:t>L'on. Anita Fetz, simultaneamente eletta al Consiglio degli Stati, ha rinunciato ad assumere il mandato di consigliere nazionale e sarà pertanto sostituita dalla prima subentrante, l'on. Silvia Schenker.</w:t>
      </w:r>
    </w:p>
    <w:p>
      <w:r>
        <w:t>Kanton Basel-Stadt 6896</w:t>
      </w:r>
    </w:p>
    <w:p>
      <w:r>
        <w:t>Name Geb. Beruf Heimatort Wohnort Stimmen 3 Jundt Céline Christine 1980 Studentin Bottmingen BL Basel 383 4 Fischer Tobias 1979 Bankangestellter Basel Basel 286 5 Voellmy Philipp 1981 Schüler Basel und Ormalingen BL Riehen 245</w:t>
      </w:r>
    </w:p>
    <w:p>
      <w:r>
        <w:t>Zusatzstimmen 29</w:t>
      </w:r>
    </w:p>
    <w:p>
      <w:r>
        <w:t>7 Christlichdemokratische Volkspartei Basel-Stadt (CVP) Nicht gewählt sind: Name Geb. Beruf Heimatort Wohnort Stimmen 1 Lehmann Markus 1955 Eidg.dipl. Versicherungsfachmann Basel und Trimbach SO Basel 4'500 2 Stutz-Kilcher Lukas 1954 Architekt Basel und Wängi TG Basel 3'623 3 Cron Martin 1944 Bauunternehmer Basel Basel 3'402 4 Inglin-Buomberger Beatrice 1954 Dipl. Sozialarbeiterin Basel Basel 3'389 5 Kaiser-Tosin Sonja 1940 Kfm. Angestellte Basel Basel 3'212</w:t>
      </w:r>
    </w:p>
    <w:p>
      <w:r>
        <w:t>Zusatzstimmen 486</w:t>
      </w:r>
    </w:p>
    <w:p>
      <w:r>
        <w:t>8 BastA! (Basels starke Alternative) Nicht gewählt sind: Name Geb. Beruf Heimatort Wohnort Stimmen 1 Bernasconi Patrizia 1966 Soziologin Chiasso TI Basel 2'303 2 Müller Loretta 1982 Studentin Basel Basel 2'141 3 Gerber Brigitta 1964 Wissenschaftl. Mitarbeiterin Schangnau BE Basel 1'859 4 Meyer Lorenceau Marianne 1953 Historikerin Reiden LU Basel 1'833 5 Enggist Regula 1958 Heilpädagogin Basel Basel 1'702</w:t>
      </w:r>
    </w:p>
    <w:p>
      <w:r>
        <w:t>Zusatzstimmen 55</w:t>
      </w:r>
    </w:p>
    <w:p>
      <w:r>
        <w:t>Kanton Basel-Stadt 6897</w:t>
      </w:r>
    </w:p>
    <w:p>
      <w:r>
        <w:t>9 Schweizer Demokraten (SD) Nicht gewählt sind: Name Geb. Beruf Heimatort Wohnort Stimmen 1 Cattin Patrik 1975 Hörgeräteakustiker i.A. Les Bois JU Basel 753 2 Egi Thien 1974 Eidg.dipl. El. Ing. FH Basel Basel 613 3 Stoercklé Markus-Beat 1962 Schriftsteller Basel Basel 600 4 Santini Fernando 1980 Student FH Mels SG Basel 558 5 Stöckli Raymond 1929 Pens. Disponent Muri AG und Aristau AG Basel 553</w:t>
      </w:r>
    </w:p>
    <w:p>
      <w:r>
        <w:t>Zusatzstimmen 45</w:t>
      </w:r>
    </w:p>
    <w:p>
      <w:r>
        <w:t>10 Grüne Basel-Stadt Nicht gewählt sind: Name Geb. Beruf Heimatort Wohnort Stimmen 1 Morin Guy 1956 Dr.med., Arzt Colombier NE und Vich VD Basel 4'106 2 Lachenmeier-Thüring Anita 1959 Lehrerin Basel und Ettingen BL Basel 3'444 3 Stöcklin Jürg 1951 PD Dr.phil. II, Biologe Bottmingen BL Basel 3'101 4 Hazenkamp-von Arx Marianne 1969 Dr.chem., Chemikerin Utzenstorf BE Riehen 2'973 5 Wolf Sandra 1979 Studentin Bern und Lotzwil BE Basel 2'378</w:t>
      </w:r>
    </w:p>
    <w:p>
      <w:r>
        <w:t>Zusatzstimmen 110</w:t>
      </w:r>
    </w:p>
    <w:p>
      <w:r>
        <w:t>12 Basler SVP, die bürgerliche Alternative Gewählt ist: Name Geb. Beruf Heimatort Wohnort Stimmen 1 Dunant Jean Henri 1934 Chirurg FMH Genf Basel 11'770 Nicht gewählt sind: Name Geb. Beruf Heimatort Wohnort Stimmen 1 Zanolari Angelika 1951 Administrative Leiterin Brusio GR Basel 11'361 2 Bachmann Kurt W. 1930 Eidg.dipl. Drogist Basel Basel 8'949</w:t>
      </w:r>
    </w:p>
    <w:p>
      <w:r>
        <w:t>Kanton Basel-Stadt 6898</w:t>
      </w:r>
    </w:p>
    <w:p>
      <w:r>
        <w:t>Name Geb. Beruf Heimatort Wohnort Stimmen 3 Herzig Roland 1968 Unternehmer Finanzplanung Obersteckholz BE Basel 8'861 4 Nogawa-Staehelin Alexandra 1938 Biochemikerin Basel Basel 8'577</w:t>
      </w:r>
    </w:p>
    <w:p>
      <w:r>
        <w:t>Zusatzstimmen 988</w:t>
      </w:r>
    </w:p>
    <w:p>
      <w:r>
        <w:t>14 Eidgenössisch-Demokratische Union Basel-Stadt (EDU) Nicht gewählt sind: Name Geb. Beruf Heimatort Wohnort Stimmen 1 Backlund-Morris Catrin 1966 Hausfrau Schlosswil BE Basel 511 2 Müller-Locher Hanspeter 1964 Gärtner Egg ZH Basel 410 3 Tanner-Häfelfinger Robert E. 1937 Pens. Religionslehrer, Offsetdrucker Basel Basel 395 4 Lüchinger Markus 1959 Selbstständig Erwerbender Oberriet SG Riehen 386 5 Vitanza-Hoffer Liliane 1963 Kfm. Angestellte Donatyre VD Franken, Frankreich (politischer Wohnsitz: Basel) 349</w:t>
      </w:r>
    </w:p>
    <w:p>
      <w:r>
        <w:t>Zusatzstimmen 35</w:t>
      </w:r>
    </w:p>
    <w:p>
      <w:r>
        <w:t>18 Junge SVP Basel-Stadt (JSVP) Nicht gewählt sind: Name Geb. Beruf Heimatort Wohnort Stimmen 1 Frehner Sebastian 1973 Jurist Urnäsch AR Basel 842 2 Thüring Joël A. 1983 Speditionskaufmann Ettingen BL Basel 764 3 Lussana Michel-Remo 1976 Chemielaborant Leggia GR Basel 448</w:t>
      </w:r>
    </w:p>
    <w:p>
      <w:r>
        <w:t>Zusatzstimmen 14</w:t>
      </w:r>
    </w:p>
    <w:p>
      <w:r>
        <w:t>Kanton Basel-Stadt 6899</w:t>
      </w:r>
    </w:p>
    <w:p>
      <w:r>
        <w:t>19 Volks-Aktion gegen zuviele Ausländer und Asylanten in unserer Heimat (VA) Nicht gewählt sind: Name Geb. Beruf Heimatort Wohnort Stimmen 1 Weber Eric 1963 Journalist Jens BE Basel 2'002 2 Weber Rudolf 1931 Ehem. Reiseleiter Jens BE Rheinfelden AG 787 3 Kurt Melanie 1983 Schülerin Walliswil b. Wangen BE Basel 776 4 Fux Alexandra (vor dem Wahltag verstorben) 1984 Bauzeichnerlehrtochter St.Niklaus VS Basel 765</w:t>
      </w:r>
    </w:p>
    <w:p>
      <w:r>
        <w:t>Zusatzstimmen 95</w:t>
      </w:r>
    </w:p>
    <w:p>
      <w:r>
        <w:t>20 JungsozialistInnen Basel-Stadt (JUSO) Nicht gewählt sind: Name Geb. Beruf Heimatort Wohnort Stimmen 1 Küng Sabine 1980 Polymechanikerin Basel Basel 773 2 Cuénod Timothée 1985 Student Genf und Vevey VD Basel 633 3 Leuenberger Reto 1979 Informatiker Lützelflüh BE Arlesheim BL 625 4 Sutter Andreas 1980 Informatiker Basel Basel 548 5 Lüthi Manuel 1984 Schüler Zürich und Rüderswil BE Basel 548</w:t>
      </w:r>
    </w:p>
    <w:p>
      <w:r>
        <w:t>Zusatzstimmen 17</w:t>
      </w:r>
    </w:p>
    <w:p>
      <w:r>
        <w:t>Kanton Basel-Landschaft 6900</w:t>
      </w:r>
    </w:p>
    <w:p>
      <w:r>
        <w:t>Kanton Basel-Landschaft</w:t>
      </w:r>
    </w:p>
    <w:p>
      <w:r>
        <w:t>Zahl der Sitze 7</w:t>
      </w:r>
    </w:p>
    <w:p>
      <w:r>
        <w:t>Stimmberechtigte 179'186</w:t>
      </w:r>
    </w:p>
    <w:p>
      <w:r>
        <w:t>- davon Auslandschweizer 2'404</w:t>
      </w:r>
    </w:p>
    <w:p>
      <w:r>
        <w:t>Stimmende 79'248 = 44.2 %</w:t>
      </w:r>
    </w:p>
    <w:p>
      <w:r>
        <w:t>Ungültige Wahlzettel 506</w:t>
      </w:r>
    </w:p>
    <w:p>
      <w:r>
        <w:t>Leere Wahlzettel 244</w:t>
      </w:r>
    </w:p>
    <w:p>
      <w:r>
        <w:t>Gültige Wahlzettel 78'498</w:t>
      </w:r>
    </w:p>
    <w:p>
      <w:r>
        <w:t>A. Wahlvorschläge und Gesamtstimmenzahlen</w:t>
      </w:r>
    </w:p>
    <w:p>
      <w:r>
        <w:t>1Freisinnig-Demokratische Partei FDP 100'048</w:t>
      </w:r>
    </w:p>
    <w:p>
      <w:r>
        <w:t>2Sozialdemokratische Partei und Gewerkschaften SP 134'620</w:t>
      </w:r>
    </w:p>
    <w:p>
      <w:r>
        <w:t>3Schweizerische Volkspartei SVP 142'607</w:t>
      </w:r>
    </w:p>
    <w:p>
      <w:r>
        <w:t>4Evangelische Volkspartei EVP 14'554</w:t>
      </w:r>
    </w:p>
    <w:p>
      <w:r>
        <w:t>5Christlichdemokratische Volkspartei CVP 54'769</w:t>
      </w:r>
    </w:p>
    <w:p>
      <w:r>
        <w:t>6Die Jungfreisinnigen 8'518</w:t>
      </w:r>
    </w:p>
    <w:p>
      <w:r>
        <w:t>7Grüne 62'911</w:t>
      </w:r>
    </w:p>
    <w:p>
      <w:r>
        <w:t>9Schweizer Demokraten SD 14'707</w:t>
      </w:r>
    </w:p>
    <w:p>
      <w:r>
        <w:t>10Schweizerische Volkspartei Auslandschweizer 2'017</w:t>
      </w:r>
    </w:p>
    <w:p>
      <w:r>
        <w:t>13Freiheits-Partei der Schweiz FPS 1'107</w:t>
      </w:r>
    </w:p>
    <w:p>
      <w:r>
        <w:t>44parteilose 4Wb 4'332</w:t>
      </w:r>
    </w:p>
    <w:p>
      <w:r>
        <w:t>77Junge Grüne 5'741</w:t>
      </w:r>
    </w:p>
    <w:p>
      <w:r>
        <w:t>Total Parteistimmen 545'931</w:t>
      </w:r>
    </w:p>
    <w:p>
      <w:r>
        <w:t>Leere Einzelstimmen 3'555</w:t>
      </w:r>
    </w:p>
    <w:p>
      <w:r>
        <w:t>Total Stimmen (Parteistimmen + Leere Einzelstimmen) / Anzahl Sitze 78'498</w:t>
      </w:r>
    </w:p>
    <w:p>
      <w:r>
        <w:t>Kanton Basel-Landschaft 6901</w:t>
      </w:r>
    </w:p>
    <w:p>
      <w:r>
        <w:t>B. Parteistimmen der verbundenen Listen</w:t>
      </w:r>
    </w:p>
    <w:p>
      <w:r>
        <w:t>1Freisinnig-Demokratische Partei FDP 100'048</w:t>
      </w:r>
    </w:p>
    <w:p>
      <w:r>
        <w:t>3Schweizerische Volkspartei SVP 142'607</w:t>
      </w:r>
    </w:p>
    <w:p>
      <w:r>
        <w:t>5Christlichdemokratische Volkspartei CVP 54'769</w:t>
      </w:r>
    </w:p>
    <w:p>
      <w:r>
        <w:t>6Die Jungfreisinnigen 8'518</w:t>
      </w:r>
    </w:p>
    <w:p>
      <w:r>
        <w:t>10Schweizerische Volkspartei Auslandschweizer 2'017</w:t>
      </w:r>
    </w:p>
    <w:p>
      <w:r>
        <w:t>Total 307'959</w:t>
      </w:r>
    </w:p>
    <w:p>
      <w:r>
        <w:t>2Sozialdemokratische Partei und Gewerkschaften SP 134'620</w:t>
      </w:r>
    </w:p>
    <w:p>
      <w:r>
        <w:t>7Grüne 62'911</w:t>
      </w:r>
    </w:p>
    <w:p>
      <w:r>
        <w:t>77Junge Grüne 5'741</w:t>
      </w:r>
    </w:p>
    <w:p>
      <w:r>
        <w:t>Total 203'272</w:t>
      </w:r>
    </w:p>
    <w:p>
      <w:r>
        <w:t>9Schweizer Demokraten SD 14'707</w:t>
      </w:r>
    </w:p>
    <w:p>
      <w:r>
        <w:t>13Freiheits-Partei der Schweiz FPS 1'107</w:t>
      </w:r>
    </w:p>
    <w:p>
      <w:r>
        <w:t>Total 15'814</w:t>
      </w:r>
    </w:p>
    <w:p>
      <w:r>
        <w:t>C. Parteistimmen der unterverbundenen Listen</w:t>
      </w:r>
    </w:p>
    <w:p>
      <w:r>
        <w:t>1Freisinnig-Demokratische Partei FDP 100'048</w:t>
      </w:r>
    </w:p>
    <w:p>
      <w:r>
        <w:t>6Die Jungfreisinnigen 8'518</w:t>
      </w:r>
    </w:p>
    <w:p>
      <w:r>
        <w:t>Total 108'566</w:t>
      </w:r>
    </w:p>
    <w:p>
      <w:r>
        <w:t>3Schweizerische Volkspartei SVP 142'607</w:t>
      </w:r>
    </w:p>
    <w:p>
      <w:r>
        <w:t>10Schweizerische Volkspartei Auslandschweizer 2'017</w:t>
      </w:r>
    </w:p>
    <w:p>
      <w:r>
        <w:t>Total 144'624</w:t>
      </w:r>
    </w:p>
    <w:p>
      <w:r>
        <w:t>7Grüne 62'911</w:t>
      </w:r>
    </w:p>
    <w:p>
      <w:r>
        <w:t>77Junge Grüne 5'741</w:t>
      </w:r>
    </w:p>
    <w:p>
      <w:r>
        <w:t>Total 68'652</w:t>
      </w:r>
    </w:p>
    <w:p>
      <w:r>
        <w:t>Verteilungszahl 68'242</w:t>
      </w:r>
    </w:p>
    <w:p>
      <w:r>
        <w:t>Kanton Basel-Landschaft 6902</w:t>
      </w:r>
    </w:p>
    <w:p>
      <w:r>
        <w:t>D. Verteilung der Sitze auf die Listen oder Listengruppen Erste Verteilung Stimmenzahl Quotient Zahl der Sitze 1, 3, 5, 6, 10 307'959</w:t>
      </w:r>
    </w:p>
    <w:p>
      <w:r>
        <w:t>68'242 4 2, 7, 77 203'272</w:t>
      </w:r>
    </w:p>
    <w:p>
      <w:r>
        <w:t>68'242 2 4 14'554</w:t>
      </w:r>
    </w:p>
    <w:p>
      <w:r>
        <w:t>68'242</w:t>
      </w:r>
    </w:p>
    <w:p>
      <w:r>
        <w:t>9, 13 15'814</w:t>
      </w:r>
    </w:p>
    <w:p>
      <w:r>
        <w:t>68'242</w:t>
      </w:r>
    </w:p>
    <w:p>
      <w:r>
        <w:rPr>
          <w:b/>
        </w:rPr>
        <w:t>E. 44</w:t>
      </w:r>
    </w:p>
    <w:p>
      <w:r>
        <w:t>4'332 1 4'332</w:t>
      </w:r>
    </w:p>
    <w:p>
      <w:r>
        <w:t>Total 545'931</w:t>
      </w:r>
    </w:p>
    <w:p>
      <w:r>
        <w:t>7</w:t>
      </w:r>
    </w:p>
    <w:p>
      <w:r>
        <w:t>E. Verteilung der Sitze innerhalb der verbundenen Listen Listengruppe 1, 3, 5, 6, 10 Zahl der Sitze 4</w:t>
      </w:r>
    </w:p>
    <w:p>
      <w:r>
        <w:t>Stimmenzahl 307'959</w:t>
      </w:r>
    </w:p>
    <w:p>
      <w:r>
        <w:t>Quotient 61'592</w:t>
      </w:r>
    </w:p>
    <w:p>
      <w:r>
        <w:t>Erste Verteilung Stimmenzahl Quotient Zahl der Sitze 1, 6 108'566</w:t>
      </w:r>
    </w:p>
    <w:p>
      <w:r>
        <w:t>61'592 1 3, 10 144'624</w:t>
      </w:r>
    </w:p>
    <w:p>
      <w:r>
        <w:t>61'592 2 5 54'769</w:t>
      </w:r>
    </w:p>
    <w:p>
      <w:r>
        <w:t>61'592</w:t>
      </w:r>
    </w:p>
    <w:p>
      <w:r>
        <w:t>Total 307'959</w:t>
      </w:r>
    </w:p>
    <w:p>
      <w:r>
        <w:t>3</w:t>
      </w:r>
    </w:p>
    <w:p>
      <w:r>
        <w:t>Zweite Verteilung Stimmenzahl Teiler Quotient Zahl der Sitze 1, 6 108'566 2 54'283 1 3, 10 144'624 3 48'208 2 5 54'769 1 54'769 1 Total 307'959</w:t>
      </w:r>
    </w:p>
    <w:p>
      <w:r>
        <w:t>4</w:t>
      </w:r>
    </w:p>
    <w:p>
      <w:r>
        <w:t>Unterlistengruppe 1, 6 Zahl der Sitze 1</w:t>
      </w:r>
    </w:p>
    <w:p>
      <w:r>
        <w:t>Stimmenzahl 108'566</w:t>
      </w:r>
    </w:p>
    <w:p>
      <w:r>
        <w:t>Quotient 54'284</w:t>
      </w:r>
    </w:p>
    <w:p>
      <w:r>
        <w:t>Erste Verteilung Stimmenzahl Quotient Zahl der Sitze 1 100'048</w:t>
      </w:r>
    </w:p>
    <w:p>
      <w:r>
        <w:t>54'284 1 6 8'518</w:t>
      </w:r>
    </w:p>
    <w:p>
      <w:r>
        <w:t>54'284</w:t>
      </w:r>
    </w:p>
    <w:p>
      <w:r>
        <w:t>Total 108'566</w:t>
      </w:r>
    </w:p>
    <w:p>
      <w:r>
        <w:t>1</w:t>
      </w:r>
    </w:p>
    <w:p>
      <w:r>
        <w:t>Kanton Basel-Landschaft 6903</w:t>
      </w:r>
    </w:p>
    <w:p>
      <w:r>
        <w:t>Unterlistengruppe 3, 10 Zahl der Sitze 2</w:t>
      </w:r>
    </w:p>
    <w:p>
      <w:r>
        <w:t>Stimmenzahl 144'624</w:t>
      </w:r>
    </w:p>
    <w:p>
      <w:r>
        <w:t>Quotient 48'209</w:t>
      </w:r>
    </w:p>
    <w:p>
      <w:r>
        <w:t>Erste Verteilung Stimmenzahl Quotient Zahl der Sitze 3 142'607</w:t>
      </w:r>
    </w:p>
    <w:p>
      <w:r>
        <w:t>48'209 2 10 2'017</w:t>
      </w:r>
    </w:p>
    <w:p>
      <w:r>
        <w:t>48'209</w:t>
      </w:r>
    </w:p>
    <w:p>
      <w:r>
        <w:t>Total 144'624</w:t>
      </w:r>
    </w:p>
    <w:p>
      <w:r>
        <w:t>2</w:t>
      </w:r>
    </w:p>
    <w:p>
      <w:r>
        <w:t>Listengruppe 2, 7, 77 Zahl der Sitze 3</w:t>
      </w:r>
    </w:p>
    <w:p>
      <w:r>
        <w:t>Stimmenzahl 203'272</w:t>
      </w:r>
    </w:p>
    <w:p>
      <w:r>
        <w:t>Quotient 50'819</w:t>
      </w:r>
    </w:p>
    <w:p>
      <w:r>
        <w:t>Erste Verteilung Stimmenzahl Quotient Zahl der Sitze 2 134'620</w:t>
      </w:r>
    </w:p>
    <w:p>
      <w:r>
        <w:t>50'819 2 7, 77 68'652</w:t>
      </w:r>
    </w:p>
    <w:p>
      <w:r>
        <w:t>50'819 1 Total 203'272</w:t>
      </w:r>
    </w:p>
    <w:p>
      <w:r>
        <w:t>3</w:t>
      </w:r>
    </w:p>
    <w:p>
      <w:r>
        <w:t>Unterlistengruppe 7, 77 Zahl der Sitze 1</w:t>
      </w:r>
    </w:p>
    <w:p>
      <w:r>
        <w:t>Stimmenzahl 68'652</w:t>
      </w:r>
    </w:p>
    <w:p>
      <w:r>
        <w:t>Quotient 34'327</w:t>
      </w:r>
    </w:p>
    <w:p>
      <w:r>
        <w:t>Erste Verteilung Stimmenzahl Quotient Zahl der Sitze 7 62'911</w:t>
      </w:r>
    </w:p>
    <w:p>
      <w:r>
        <w:t>34'327 1 77 5'741</w:t>
      </w:r>
    </w:p>
    <w:p>
      <w:r>
        <w:t>34'327</w:t>
      </w:r>
    </w:p>
    <w:p>
      <w:r>
        <w:t>Total 68'652</w:t>
      </w:r>
    </w:p>
    <w:p>
      <w:r>
        <w:t>1</w:t>
      </w:r>
    </w:p>
    <w:p>
      <w:r>
        <w:t>Kanton Basel-Landschaft 6904</w:t>
      </w:r>
    </w:p>
    <w:p>
      <w:r>
        <w:t>1 Freisinnig-Demokratische Partei FDP Gewählt ist: Name Geb. Beruf Heimatort Wohnort Stimmen 1 Gysin Hans Rudolf 1940 Direktor Wirtschaftskammer Arisdorf Pratteln 27'280 Nicht gewählt sind: Name Geb. Beruf Heimatort Wohnort Stimmen 1 Kurrus Paul 1947 Linienpilot Basel Arlesheim 20'993 2 Lüthi-Hauser Jacqueline 1970 Bankkauffrau Basel Liestal 11'380 3 Fröhlich Bernhard 1951 Direktor Liestal Liestal 10'493 4 Schneeberger Daniela 1967 Treuhänderin mit eidg. Fachausweis Seeberg Thürnen 10'344 5 Nufer-Gerster Juliana 1958 Dipl. Controller SIB Laufen Laufen 8'679 6 Schäfli Patrick 1971 Betriebsökonom HWV Hersberg Hersberg 7'874</w:t>
      </w:r>
    </w:p>
    <w:p>
      <w:r>
        <w:t>Zusatzstimmen 3'005</w:t>
      </w:r>
    </w:p>
    <w:p>
      <w:r>
        <w:t>2 Sozialdemokratische Partei und Gewerkschaften SP Gewählt sind: Name Geb. Beruf Heimatort Wohnort Stimmen 1 Leutenegger Oberholzer Susanne 1948 Juristin, Advokatin Bussnang Muttenz 30'276 2 Janiak Claude 1948 Advokat Binningen Binningen 28'931 Nicht gewählt sind: Name Geb. Beruf Heimatort Wohnort Stimmen 1 Nussbaumer Eric 1960 Dipl. El. Ing. HTL Lüterkofen Frenkendorf 15'637 2 Jäggi-Baumann Ursula 1946 Kauffrau Therwil Therwil 14'793 3 Brassel-Moser Ruedi 1955 Historiker St.Margrethen Pratteln 14'703 4 Fuchs Beatrice 1954 Kauffrau Malters Allschwil 14'568 5 Joset Marc 1947 Selbstst. Berater Binningen Binningen 13'073</w:t>
      </w:r>
    </w:p>
    <w:p>
      <w:r>
        <w:t>Zusatzstimmen 2'639</w:t>
      </w:r>
    </w:p>
    <w:p>
      <w:r>
        <w:t>Kanton Basel-Landschaft 6905</w:t>
      </w:r>
    </w:p>
    <w:p>
      <w:r>
        <w:t>3 Schweizerische Volkspartei SVP Gewählt sind: Name Geb. Beruf Heimatort Wohnort Stimmen 1 Baader Caspar 1953 Rechtsanwalt Gelterkinden Gelterkinden 30'712 2 Miesch Christian 1948 Geschäftsführer Titterten Titterten 22'445 Nicht gewählt sind: Name Geb. Beruf Heimatort Wohnort Stimmen 1 Holinger Peter 1952 Eidg.dipl. Installateur, Unternehmer Liestal Liestal 22'363 2 Krähenbühl Jörg 1946 Kaufmann Reinach Reinach 18'296 3 Ryser Hanspeter 1965 Eidg.dipl. Meisterlandwirt Oberwil Oberwil 16'376 4 Zahnd Joris 1979 Kaufmann, Wirtschaftsinformatiker Wahlern Ettingen 15'245 5 Schaub-Stingelin Erika 1943 Kauffrau Buckten Pratteln 12'857</w:t>
      </w:r>
    </w:p>
    <w:p>
      <w:r>
        <w:t>Zusatzstimmen 4'313</w:t>
      </w:r>
    </w:p>
    <w:p>
      <w:r>
        <w:t>4 Evangelische Volkspartei EVP Nicht gewählt sind: Name Geb. Beruf Heimatort Wohnort Stimmen 1 Buess-Siegrist Peter 1956 Psychiater FMH Basel Binningen 3'465 2 Geiser-Meyer Martin 1964 Chemiker, GA Manager Roggwil Gelterkinden 2'080 3 Buser Simone 1967 Juristin Maisprach Reinach 1'965 4 Haldimann-Stettler Brigitte 1953 Familienfrau Signau Hölstein 1'935 5 Schaffner-Limbach Daniel 1961 Unternehmer KMU Anwil Diegten 1'826 6 Schediwy-Buser Judith 1967 Kindergärtnerin, Familienfrau Basel Reinach 1'582 7 Fritz Sara 1985 Gymnasiastin Binningen Birsfelden 1'399</w:t>
      </w:r>
    </w:p>
    <w:p>
      <w:r>
        <w:t>Zusatzstimmen 302</w:t>
      </w:r>
    </w:p>
    <w:p>
      <w:r>
        <w:t>5 Christlichdemokratische Volkspartei CVP Gewählt ist: Name Geb. Beruf Heimatort Wohnort Stimmen 1 Jermann Walter 1945 Geschäftsführer Zwingen Dittingen 9'285</w:t>
      </w:r>
    </w:p>
    <w:p>
      <w:r>
        <w:t>Kanton Basel-Landschaft 6906</w:t>
      </w:r>
    </w:p>
    <w:p>
      <w:r>
        <w:t>Nicht gewählt sind: Name Geb. Beruf Heimatort Wohnort Stimmen 1 Amacker Kathrin 1962 Eidg.dipl. Apothekerin Basel Binningen 9'125 2 Baumann Urs 1949 Betriebsökonom HWV Reinach Reinach 7'788 3 Lauber Anton 1961 Advokat Horw Allschwil 7'338 4 Kohler Martin 1959 Kfm. Angestellter Basel Arlesheim 6'134 5 Schneider Elisabeth 1964 Lic.iur. Basel Biel-Benken 5'856 6 Bachmann Rita 1944 Kauffrau Muttenz Muttenz 5'598</w:t>
      </w:r>
    </w:p>
    <w:p>
      <w:r>
        <w:t>Zusatzstimmen 3'645</w:t>
      </w:r>
    </w:p>
    <w:p>
      <w:r>
        <w:t>6 Die Jungfreisinnigen Nicht gewählt sind: Name Geb. Beruf Heimatort Wohnort Stimmen 1 Frauchiger Katrin 1976 Juristin Eriswil Münchenstein 1'491 2 Fritschi Sandra 1975 Juristin Basel Therwil 1'474 3 Engeli Cyrill 1975 Ökonom Sulgen Bottmingen 1'382 4 Ziegler Markus A. 1975 Lic.rer.pol. Seltisberg Binningen 1'281 5 Imber Siro 1982 Student Allschwil Allschwil 1'016 6 Schneider Marc 1976 Lic.iur. Pfeffingen Aesch 1'011 7 Poupon Nicolas 1983 Student Charmoille Binningen 693</w:t>
      </w:r>
    </w:p>
    <w:p>
      <w:r>
        <w:t>Zusatzstimmen 170</w:t>
      </w:r>
    </w:p>
    <w:p>
      <w:r>
        <w:t>7 Grüne Gewählt ist: Name Geb. Beruf Heimatort Wohnort Stimmen 1 Graf Maya 1962 Dipl. Sozialarbeiterin HFS Adelboden Sissach 28'676 Nicht gewählt sind: Name Geb. Beruf Heimatort Wohnort Stimmen 1 Maag Esther 1963 Psychologin Zürich Liestal 6'917 2 Wyss Daniel 1966 Landwirtschaftsarchitekt Härkingen Arlesheim 5'838 3 Schoch Philipp 1973 Krankenpfleger AKP Uzwil Pratteln 5'278 4 Baumann Christoph 1976 Geograph Reinach Reinach 5'146 5 Göschke-Chiquet Madeleine 1944 Med. Techn. Assistentin, Maltherapeutin Basel Oberwil 4'865 6 Erismann Claudia 1962 Kfm. Angestellte Basel Binningen 4'794</w:t>
      </w:r>
    </w:p>
    <w:p>
      <w:r>
        <w:t>Zusatzstimmen 1'397</w:t>
      </w:r>
    </w:p>
    <w:p>
      <w:r>
        <w:t>Kanton Basel-Landschaft 6907</w:t>
      </w:r>
    </w:p>
    <w:p>
      <w:r>
        <w:t>9 Schweizer Demokraten SD Nicht gewählt sind: Name Geb. Beruf Heimatort Wohnort Stimmen 1 Keller Rudolf 1956 Eidg.dipl. Kaufmann Frenkendorf Frenkendorf 4'992 2 Steiger Bruno 1951 Spezial-Handwerker Flawil Allschwil 1'789 3 Bächtold Roland 1947 Unternehmer Basel Reinach 1'691 4 Häberli Beatus 1941 Maler Münchenbuchsee Sissach 1'678 5 Meier Mirko 1973 Bäcker-Konditor Reinach Birsfelden 1'463 6 Thüring Heidi 1961 Dipl. Gesundheits- und Ernährungsberaterin Ettingen Ettingen 1'440 7 Reischenböck Florian 1980 Metzger Pratteln Pratteln 1'303</w:t>
      </w:r>
    </w:p>
    <w:p>
      <w:r>
        <w:t>Zusatzstimmen 351</w:t>
      </w:r>
    </w:p>
    <w:p>
      <w:r>
        <w:t>10 Schweizerische Volkspartei Auslandschweizer Nicht gewählt sind: Name Geb. Beruf Heimatort Wohnort Stimmen 1 Schudel Rolf Bruno 1943 Unternehmer Bottmingen Johannesburg, Südafrika (politischer Wohnsitz: Bottmingen) 730 2 Mohler Ludwig Peter 1959 Dipl. Controller Thürnen Kembs, Frankreich (politischer Wohnsitz: Thürnen) 302 3 Müller Walter 1945 Projektleiter Oberengstringen Cape Town, Südafrika (politischer Wohnsitz: Oberengstringen ZH) 215 4 Dätwyler Thomas Frank 1955 Kaufmann Zürich Colombo, Sri Lanka (politischer Wohnsitz: Bonstetten ZH) 207 5 Kaspar Bruno 1951 Jurist Rüti Vilnius, Litauen (politischer Wohnsitz: Zürich ZH.) 196</w:t>
      </w:r>
    </w:p>
    <w:p>
      <w:r>
        <w:t>Kanton Basel-Landschaft 6908</w:t>
      </w:r>
    </w:p>
    <w:p>
      <w:r>
        <w:t>Name Geb. Beruf Heimatort Wohnort Stimmen 6 Frey Gerold Walter 1927 Pens. Versicherungsmathematiker Zürich Colorado Springs (Colorado), USA (politischer Wohnsitz: Zürich ZH) 171 7 Studer Edgar 1940 Pensioniert Olten Finchampstead, Grossbritannien (politischer Wohnsitz: Beringen SH) 150</w:t>
      </w:r>
    </w:p>
    <w:p>
      <w:r>
        <w:t>Zusatzstimmen</w:t>
      </w:r>
    </w:p>
    <w:p>
      <w:r>
        <w:rPr>
          <w:b/>
        </w:rPr>
        <w:t>E. 46</w:t>
      </w:r>
    </w:p>
    <w:p>
      <w:r>
        <w:t>13 Freiheits-Partei der Schweiz FPS Nicht gewählt sind: Name Geb. Beruf Heimatort Wohnort Stimmen 1 Baumann Karl 1946 Elektromonteur Pratteln Muttenz 336 2 Bürgin Florian 1976 Automechaniker Bubendorf Allschwil 332 3 Salfinger Christoph 1945 Automechaniker Trub Buckten 256 4 Wolleb Martin 1967 Kfm. Angestellter Lupfig Frenkendorf 174</w:t>
      </w:r>
    </w:p>
    <w:p>
      <w:r>
        <w:t>Zusatzstimmen 9</w:t>
      </w:r>
    </w:p>
    <w:p>
      <w:r>
        <w:t>44 parteilose 4Wb Nicht gewählt sind: Name Geb. Beruf Heimatort Wohnort Stimmen 1 Aerni Andreas 1984 Schüler Gunzgen Niederdorf 1'109 2 Tschudin Reto 1984 Schüler Lausen Lausen 1'079 3 Odermatt Reto 1984 Schüler Dallenwil Lausen 707 4 Mangold Peter 1979 Schüler Böckten Oberdorf 702 5 Hausmann Reto 1981 Schüler St.Gallen Arisdorf 568</w:t>
      </w:r>
    </w:p>
    <w:p>
      <w:r>
        <w:t>Zusatzstimmen 167</w:t>
      </w:r>
    </w:p>
    <w:p>
      <w:r>
        <w:t>Kanton Basel-Landschaft 6909</w:t>
      </w:r>
    </w:p>
    <w:p>
      <w:r>
        <w:t>77 Junge Grüne Nicht gewählt sind: Name Geb. Beruf Heimatort Wohnort Stimmen 1 Morel Eve Marie 1979 Primarlehrerin La Brillaz Münchenstein 1'111 2 Grazioli Laura 1985 Schülerin Gelterkinden Sissach 1'034 3 Hug Dominik 1983 Kfm. Angestellter Muttenz Muttenz 780 4 van Gogh Kenzo 1984 Schüler Rothenfluh Liestal 770 5 Hof Noemi 1984 Kfm. Angestellte Zwingen Birsfelden 703 6 Lüthy Corinne 1984 Schülerin Münchenstein Münchenstein 634 7 Eggli Tanya 1984 Schülerin Busswil b.B. Lupsingen 626</w:t>
      </w:r>
    </w:p>
    <w:p>
      <w:r>
        <w:t>Zusatzstimmen 83</w:t>
      </w:r>
    </w:p>
    <w:p>
      <w:r>
        <w:t>Kanton Schaffhausen 6910</w:t>
      </w:r>
    </w:p>
    <w:p>
      <w:r>
        <w:t>Kanton Schaffhausen</w:t>
      </w:r>
    </w:p>
    <w:p>
      <w:r>
        <w:t>Zahl der Sitze 2</w:t>
      </w:r>
    </w:p>
    <w:p>
      <w:r>
        <w:t>Stimmberechtigte 48'022</w:t>
      </w:r>
    </w:p>
    <w:p>
      <w:r>
        <w:t>- davon Männer 22'508</w:t>
      </w:r>
    </w:p>
    <w:p>
      <w:r>
        <w:t>- davon Frauen 25'514</w:t>
      </w:r>
    </w:p>
    <w:p>
      <w:r>
        <w:t>- davon Auslandschweizer 969</w:t>
      </w:r>
    </w:p>
    <w:p>
      <w:r>
        <w:t>Stimmende 30'349 = 63.2 %</w:t>
      </w:r>
    </w:p>
    <w:p>
      <w:r>
        <w:t>Ungültige Wahlzettel 617</w:t>
      </w:r>
    </w:p>
    <w:p>
      <w:r>
        <w:t>Leere Wahlzettel 641</w:t>
      </w:r>
    </w:p>
    <w:p>
      <w:r>
        <w:t>Gültige Wahlzettel 29'091</w:t>
      </w:r>
    </w:p>
    <w:p>
      <w:r>
        <w:t>A. Wahlvorschläge und Gesamtstimmenzahlen</w:t>
      </w:r>
    </w:p>
    <w:p>
      <w:r>
        <w:t>1Sozialdemokratische Partei (SP) 23'054</w:t>
      </w:r>
    </w:p>
    <w:p>
      <w:r>
        <w:t>2Freisinnig-Demokratische Partei (FDP) 16'923</w:t>
      </w:r>
    </w:p>
    <w:p>
      <w:r>
        <w:t>3Schweizerische Volkspartei (SVP) 11'841</w:t>
      </w:r>
    </w:p>
    <w:p>
      <w:r>
        <w:t>4Christlichdemokratische Volkspartei (CVP) 1'540</w:t>
      </w:r>
    </w:p>
    <w:p>
      <w:r>
        <w:t>5Junge SVP Schaffhausen 4'724</w:t>
      </w:r>
    </w:p>
    <w:p>
      <w:r>
        <w:t>Total Parteistimmen 58'082</w:t>
      </w:r>
    </w:p>
    <w:p>
      <w:r>
        <w:t>Leere Einzelstimmen 100</w:t>
      </w:r>
    </w:p>
    <w:p>
      <w:r>
        <w:t>Total Stimmen (Parteistimmen + Leere Einzelstimmen) / Anzahl Sitze 29'091</w:t>
      </w:r>
    </w:p>
    <w:p>
      <w:r>
        <w:t>B. Parteistimmen der verbundenen Listen</w:t>
      </w:r>
    </w:p>
    <w:p>
      <w:r>
        <w:t>2Freisinnig-Demokratische Partei (FDP) 16'923</w:t>
      </w:r>
    </w:p>
    <w:p>
      <w:r>
        <w:t>3Schweizerische Volkspartei (SVP) 11'841</w:t>
      </w:r>
    </w:p>
    <w:p>
      <w:r>
        <w:t>4Christlichdemokratische Volkspartei (CVP) 1'540</w:t>
      </w:r>
    </w:p>
    <w:p>
      <w:r>
        <w:t>5Junge SVP Schaffhausen 4'724</w:t>
      </w:r>
    </w:p>
    <w:p>
      <w:r>
        <w:t>Total 35'028</w:t>
      </w:r>
    </w:p>
    <w:p>
      <w:r>
        <w:t>Verteilungszahl 19'361</w:t>
      </w:r>
    </w:p>
    <w:p>
      <w:r>
        <w:t>Kanton Schaffhausen 6911</w:t>
      </w:r>
    </w:p>
    <w:p>
      <w:r>
        <w:t>D. Verteilung der Sitze auf die Listen oder Listengruppen Erste Verteilung Stimmenzahl Quotient Zahl der Sitze 1 23'054</w:t>
      </w:r>
    </w:p>
    <w:p>
      <w:r>
        <w:t>19'361 1 2, 3, 4, 5 35'028</w:t>
      </w:r>
    </w:p>
    <w:p>
      <w:r>
        <w:t>19'361 1 Total 58'082</w:t>
      </w:r>
    </w:p>
    <w:p>
      <w:r>
        <w:t>2</w:t>
      </w:r>
    </w:p>
    <w:p>
      <w:r>
        <w:t>E. Verteilung der Sitze innerhalb der verbundenen Listen Listengruppe 2, 3, 4, 5 Zahl der Sitze 1</w:t>
      </w:r>
    </w:p>
    <w:p>
      <w:r>
        <w:t>Stimmenzahl 35'028</w:t>
      </w:r>
    </w:p>
    <w:p>
      <w:r>
        <w:t>Quotient 17'515</w:t>
      </w:r>
    </w:p>
    <w:p>
      <w:r>
        <w:t>Erste Verteilung Stimmenzahl Quotient Zahl der Sitze 2 16'923</w:t>
      </w:r>
    </w:p>
    <w:p>
      <w:r>
        <w:t>17'515</w:t>
      </w:r>
    </w:p>
    <w:p>
      <w:r>
        <w:t>3 11'841</w:t>
      </w:r>
    </w:p>
    <w:p>
      <w:r>
        <w:t>17'515</w:t>
      </w:r>
    </w:p>
    <w:p>
      <w:r>
        <w:t>4 1'540</w:t>
      </w:r>
    </w:p>
    <w:p>
      <w:r>
        <w:t>17'515</w:t>
      </w:r>
    </w:p>
    <w:p>
      <w:r>
        <w:t>5 4'724</w:t>
      </w:r>
    </w:p>
    <w:p>
      <w:r>
        <w:t>17'515</w:t>
      </w:r>
    </w:p>
    <w:p>
      <w:r>
        <w:t>Total 35'028</w:t>
      </w:r>
    </w:p>
    <w:p>
      <w:r>
        <w:t>Zweite Verteilung Stimmenzahl Teiler Quotient Zahl der Sitze 2 16'923 1 16'923 1 3 11'841 1 11'841</w:t>
      </w:r>
    </w:p>
    <w:p>
      <w:r>
        <w:t>4 1'540 1 1'540</w:t>
      </w:r>
    </w:p>
    <w:p>
      <w:r>
        <w:t>5 4'724 1 4'724</w:t>
      </w:r>
    </w:p>
    <w:p>
      <w:r>
        <w:t>Total 35'028</w:t>
      </w:r>
    </w:p>
    <w:p>
      <w:r>
        <w:t>1</w:t>
      </w:r>
    </w:p>
    <w:p>
      <w:r>
        <w:t>Kanton Schaffhausen 6912</w:t>
      </w:r>
    </w:p>
    <w:p>
      <w:r>
        <w:t>1 Sozialdemokratische Partei (SP) Gewählt ist: Name Geb. Beruf Heimatort Wohnort Stimmen 1 Fehr Hans-Jürg 1948 Lic.phil. I Rheinklingen TG Schaffhausen 14'094 Nicht gewählt ist: Name Geb. Beruf Heimatort Wohnort Stimmen 1 Hafner Wipf Ursula 1949 Arbeitersekretärin Wittenbach SG Neuhausen a.Rh. 8'805</w:t>
      </w:r>
    </w:p>
    <w:p>
      <w:r>
        <w:t>Zusatzstimmen 155</w:t>
      </w:r>
    </w:p>
    <w:p>
      <w:r>
        <w:t>2 Freisinnig-Demokratische Partei (FDP) Gewählt ist: Name Geb. Beruf Heimatort Wohnort Stimmen 1 Bührer Gerold 1948 Lic.oec.publ. Bibern/Hofen SH Thayngen 11'353 Nicht gewählt ist: Name Geb. Beruf Heimatort Wohnort Stimmen 1 Heydecker Christian 1964 Lic.iur., Rechtsanwalt Heimiswil BE Schaffhausen 5'418</w:t>
      </w:r>
    </w:p>
    <w:p>
      <w:r>
        <w:t>Zusatzstimmen 152</w:t>
      </w:r>
    </w:p>
    <w:p>
      <w:r>
        <w:t>3 Schweizerische Volkspartei (SVP) Nicht gewählt sind: Name Geb. Beruf Heimatort Wohnort Stimmen 1 Würms Josef 1958 Obstbauer, Unternehmer Mammern TG Ramsen 6'037 2 Hauser Rolf 1948 Radio- und Fernsehelektriker, Unternehmer Trasadingen Neunkirch 5'707</w:t>
      </w:r>
    </w:p>
    <w:p>
      <w:r>
        <w:t>Zusatzstimmen 97</w:t>
      </w:r>
    </w:p>
    <w:p>
      <w:r>
        <w:t>Kanton Schaffhausen 6913</w:t>
      </w:r>
    </w:p>
    <w:p>
      <w:r>
        <w:t>4 Christlichdemokratische Volkspartei (CVP) Nicht gewählt ist: Name Geb. Beruf Heimatort Wohnort Stimmen 1 Eichholzer Christian 1966 Verkaufsleiter Oberlunkhofen AG Schaffhausen 1'523</w:t>
      </w:r>
    </w:p>
    <w:p>
      <w:r>
        <w:t>Zusatzstimmen 17</w:t>
      </w:r>
    </w:p>
    <w:p>
      <w:r>
        <w:t>5 Junge SVP Schaffhausen Nicht gewählt sind: Name Geb. Beruf Heimatort Wohnort Stimmen 1 Kleck Ueli 1978 Eidg.dipl. Landwirt Thayngen Thayngen 2'441 2 Gnädinger Andreas 1976 Lic.iur. Ramsen Schaffhausen 2'259</w:t>
      </w:r>
    </w:p>
    <w:p>
      <w:r>
        <w:t>Zusatzstimmen 24</w:t>
      </w:r>
    </w:p>
    <w:p>
      <w:r>
        <w:t>Kanton Appenzell Ausserrhoden 6914</w:t>
      </w:r>
    </w:p>
    <w:p>
      <w:r>
        <w:t>Kanton Appenzell Ausserrhoden</w:t>
      </w:r>
    </w:p>
    <w:p>
      <w:r>
        <w:t>Zahl der Sitze 1</w:t>
      </w:r>
    </w:p>
    <w:p>
      <w:r>
        <w:t>Stimmberechtigte 36’047</w:t>
      </w:r>
    </w:p>
    <w:p>
      <w:r>
        <w:t>Stimmende 17’789 = 49.3 %</w:t>
      </w:r>
    </w:p>
    <w:p>
      <w:r>
        <w:t>Ungültige Wahlzettel 76</w:t>
      </w:r>
    </w:p>
    <w:p>
      <w:r>
        <w:t>Leere Wahlzettel 273</w:t>
      </w:r>
    </w:p>
    <w:p>
      <w:r>
        <w:t>Gültige Wahlzettel 17’440</w:t>
      </w:r>
    </w:p>
    <w:p>
      <w:r>
        <w:t>Freisinnig Demokratische Partei (FDP)8 Gewählt ist: Name Geb. Beruf Heimatort Wohnort Stimmen 1 Kleiner-Schläpfer Marianne 1947 Dipl. Psychologin Rorschacher- berg SG Herisau 7’161</w:t>
      </w:r>
    </w:p>
    <w:p>
      <w:r>
        <w:t>Schweizerische Volkspartei (SVP) Nicht gewählt ist: Name Geb. Beruf Heimatort Wohnort Stimmen 1 Freund Jakob 1946 Meisterlandwirt Altstätten SG Bühler 6’680</w:t>
      </w:r>
    </w:p>
    <w:p>
      <w:r>
        <w:t>Sozialdemokratische Partei (SP) Nicht gewählt ist: Name Geb. Beruf Heimatort Wohnort Stimmen 1 Müller Ivo 1949 Gymnasiallehrer Vilters SG Speicher 3’468</w:t>
      </w:r>
    </w:p>
    <w:p>
      <w:r>
        <w:t>Andere Kandidaturen Nicht gewählt sind: Name Stimmen 1 Vereinzelte 131</w:t>
      </w:r>
    </w:p>
    <w:p>
      <w:r>
        <w:t>8 In Majorzkantonen wird die Parteizugehörigkeit nicht Gewählter nur bei parteioffiziell portierten Kandidatinnen und Kandidaten aufgeführt.</w:t>
      </w:r>
    </w:p>
    <w:p>
      <w:r>
        <w:t>Dans les cantons qui appliquent le système majoritaire, on n’indique à quel parti se rattachent les candidats que si leur parti les a officiellement proposés.</w:t>
      </w:r>
    </w:p>
    <w:p>
      <w:r>
        <w:t>Per i Cantoni a sistema maggioritario, l’appartenenza partitica dei candidati è indicata soltanto se i rispettivi partiti li hanno ufficialmente proposti.</w:t>
      </w:r>
    </w:p>
    <w:p>
      <w:r>
        <w:t>Kanton Appenzell Innerrhoden 6915</w:t>
      </w:r>
    </w:p>
    <w:p>
      <w:r>
        <w:t>Kanton Appenzell Innerrhoden</w:t>
      </w:r>
    </w:p>
    <w:p>
      <w:r>
        <w:t>Zahl der Sitze 1</w:t>
      </w:r>
    </w:p>
    <w:p>
      <w:r>
        <w:t>Stimmberechtigte 10’228</w:t>
      </w:r>
    </w:p>
    <w:p>
      <w:r>
        <w:t>- davon Auslandschweizer 170</w:t>
      </w:r>
    </w:p>
    <w:p>
      <w:r>
        <w:t>Stimmende 3’595 = 35.1 %</w:t>
      </w:r>
    </w:p>
    <w:p>
      <w:r>
        <w:t>Ungültige Wahlzettel 16</w:t>
      </w:r>
    </w:p>
    <w:p>
      <w:r>
        <w:t>Leere Wahlzettel 239</w:t>
      </w:r>
    </w:p>
    <w:p>
      <w:r>
        <w:t>Gültige Wahlzettel 3’340</w:t>
      </w:r>
    </w:p>
    <w:p>
      <w:r>
        <w:t>Christlichdemokratische Volkspartei (CVP)9 Gewählt ist: Name Geb. Beruf Heimatort Wohnort Stimmen 1 Loepfe Arthur 1942 Dr.oec., Unternehmensberater Häggenschwil SG Appenzell 2’310</w:t>
      </w:r>
    </w:p>
    <w:p>
      <w:r>
        <w:t>Schweizerische Volkspartei (SVP) Nicht gewählt ist: Name Geb. Beruf Heimatort Wohnort Stimmen 1 Rudolf von Rohr Kuno 1964 Prokurist Egerkingen SO Gonten 725</w:t>
      </w:r>
    </w:p>
    <w:p>
      <w:r>
        <w:t>Andere Kandidaturen Nicht gewählt sind: Name Geb. Beruf Heimatort Wohnort Stimmen 1 Fässler Daniel 1960 Dr.iur., Rechtsanwalt Appenzell Appenzell 145 2 Vereinzelte</w:t>
      </w:r>
    </w:p>
    <w:p>
      <w:r>
        <w:t>160</w:t>
      </w:r>
    </w:p>
    <w:p>
      <w:r>
        <w:t>9 In Majorzkantonen wird die Parteizugehörigkeit nicht Gewählter nur bei parteioffiziell portierten Kandidatinnen und Kandidaten aufgeführt.</w:t>
      </w:r>
    </w:p>
    <w:p>
      <w:r>
        <w:t>Dans les cantons qui appliquent le système majoritaire, on n’indique à quel parti se rattachent les candidats que si leur parti les a officiellement proposés.</w:t>
      </w:r>
    </w:p>
    <w:p>
      <w:r>
        <w:t>Per i Cantoni a sistema maggioritario, l’appartenenza partitica dei candidati è indicata soltanto se i rispettivi partiti li hanno ufficialmente proposti.</w:t>
      </w:r>
    </w:p>
    <w:p>
      <w:r>
        <w:t>Kanton St. Gallen 6916</w:t>
      </w:r>
    </w:p>
    <w:p>
      <w:r>
        <w:t>Kanton St. Gallen</w:t>
      </w:r>
    </w:p>
    <w:p>
      <w:r>
        <w:t>Zahl der Sitze 12</w:t>
      </w:r>
    </w:p>
    <w:p>
      <w:r>
        <w:t>Stimmberechtigte 291'445</w:t>
      </w:r>
    </w:p>
    <w:p>
      <w:r>
        <w:t>- davon Auslandschweizer 4'359</w:t>
      </w:r>
    </w:p>
    <w:p>
      <w:r>
        <w:t>Stimmende 124'786 = 42.8 %</w:t>
      </w:r>
    </w:p>
    <w:p>
      <w:r>
        <w:t>Ungültige Wahlzettel 1'164</w:t>
      </w:r>
    </w:p>
    <w:p>
      <w:r>
        <w:t>Leere Wahlzettel 170</w:t>
      </w:r>
    </w:p>
    <w:p>
      <w:r>
        <w:t>Gültige Wahlzettel 123'452</w:t>
      </w:r>
    </w:p>
    <w:p>
      <w:r>
        <w:t>A. Wahlvorschläge und Gesamtstimmenzahlen</w:t>
      </w:r>
    </w:p>
    <w:p>
      <w:r>
        <w:t>1CVP Südwest (Werdenberg, Sarganserland, See-Gaster, Toggenburg, Wil) 171'702</w:t>
      </w:r>
    </w:p>
    <w:p>
      <w:r>
        <w:t>2CVP Nordost (St.Gallen, Rorschach, Rheintal) 154'402</w:t>
      </w:r>
    </w:p>
    <w:p>
      <w:r>
        <w:t>3SVP Schweizerische Volkspartei 486'421</w:t>
      </w:r>
    </w:p>
    <w:p>
      <w:r>
        <w:t>4FDP Freisinnig-Demokratische Partei 207'143</w:t>
      </w:r>
    </w:p>
    <w:p>
      <w:r>
        <w:t>5SP Sozialdemokratische Partei und Gewerkschaften, Frauenliste 127'924</w:t>
      </w:r>
    </w:p>
    <w:p>
      <w:r>
        <w:t>6SP Sozialdemokratische Partei und Gewerkschaften, Männerliste 125'116</w:t>
      </w:r>
    </w:p>
    <w:p>
      <w:r>
        <w:t>7SP Sozialdemokratische Partei und Gewerkschaften, Juso 17'313</w:t>
      </w:r>
    </w:p>
    <w:p>
      <w:r>
        <w:t>8Jungfreisinnige Kanton St.Gallen 8'456</w:t>
      </w:r>
    </w:p>
    <w:p>
      <w:r>
        <w:t>9EDU-UDF / Eidgenössisch-Demokratische Union 16'457</w:t>
      </w:r>
    </w:p>
    <w:p>
      <w:r>
        <w:t>10EVP Evangelische Volkspartei 22'118</w:t>
      </w:r>
    </w:p>
    <w:p>
      <w:r>
        <w:t>11GRÜNE, Grüne Liste 52'094</w:t>
      </w:r>
    </w:p>
    <w:p>
      <w:r>
        <w:t>12GRÜNE, Die Grünliberalen 41'577</w:t>
      </w:r>
    </w:p>
    <w:p>
      <w:r>
        <w:t>13GRÜNE, Junge Liste 10'197</w:t>
      </w:r>
    </w:p>
    <w:p>
      <w:r>
        <w:t>14Tierschutz ist Menschenschutz 6'054</w:t>
      </w:r>
    </w:p>
    <w:p>
      <w:r>
        <w:t>15Die Ostschweizer Partei DOP Kt. St.Gallen 1'405</w:t>
      </w:r>
    </w:p>
    <w:p>
      <w:r>
        <w:t>16Katholische Volkspartei St.Gallen 6'129</w:t>
      </w:r>
    </w:p>
    <w:p>
      <w:r>
        <w:t>17Mutig und innovativ, Einer für alle 4'957</w:t>
      </w:r>
    </w:p>
    <w:p>
      <w:r>
        <w:t>18Schweizer Demokraten, Nationale Aktion für Volk und Heimat, "Schwizer zerscht" 11'164</w:t>
      </w:r>
    </w:p>
    <w:p>
      <w:r>
        <w:t>Total Parteistimmen 1'470'629</w:t>
      </w:r>
    </w:p>
    <w:p>
      <w:r>
        <w:t>Leere Einzelstimmen 10'795</w:t>
      </w:r>
    </w:p>
    <w:p>
      <w:r>
        <w:t>Total Stimmen (Parteistimmen + Leere Einzelstimmen) / Anzahl Sitze 123'452</w:t>
      </w:r>
    </w:p>
    <w:p>
      <w:r>
        <w:t>Kanton St. Gallen 6917</w:t>
      </w:r>
    </w:p>
    <w:p>
      <w:r>
        <w:t>B. Parteistimmen der verbundenen Listen</w:t>
      </w:r>
    </w:p>
    <w:p>
      <w:r>
        <w:t>1CVP Südwest (Werdenberg, Sarganserland, See-Gaster, Toggenburg, Wil) 171'702</w:t>
      </w:r>
    </w:p>
    <w:p>
      <w:r>
        <w:t>2CVP Nordost (St.Gallen, Rorschach, Rheintal) 154'402</w:t>
      </w:r>
    </w:p>
    <w:p>
      <w:r>
        <w:t>Total 326'104</w:t>
      </w:r>
    </w:p>
    <w:p>
      <w:r>
        <w:t>3SVP Schweizerische Volkspartei 486'421</w:t>
      </w:r>
    </w:p>
    <w:p>
      <w:r>
        <w:t>9EDU-UDF / Eidgenössisch-Demokratische Union 16'457</w:t>
      </w:r>
    </w:p>
    <w:p>
      <w:r>
        <w:t>Total 502'878</w:t>
      </w:r>
    </w:p>
    <w:p>
      <w:r>
        <w:t>4FDP Freisinnig-Demokratische Partei 207'143</w:t>
      </w:r>
    </w:p>
    <w:p>
      <w:r>
        <w:t>8Jungfreisinnige Kanton St.Gallen 8'456</w:t>
      </w:r>
    </w:p>
    <w:p>
      <w:r>
        <w:t>Total 215'599</w:t>
      </w:r>
    </w:p>
    <w:p>
      <w:r>
        <w:t>5SP Sozialdemokratische Partei und Gewerkschaften, Frauenliste 127'924</w:t>
      </w:r>
    </w:p>
    <w:p>
      <w:r>
        <w:t>6SP Sozialdemokratische Partei und Gewerkschaften, Männerliste 125'116</w:t>
      </w:r>
    </w:p>
    <w:p>
      <w:r>
        <w:t>7SP Sozialdemokratische Partei und Gewerkschaften, Juso 17'313</w:t>
      </w:r>
    </w:p>
    <w:p>
      <w:r>
        <w:t>11GRÜNE, Grüne Liste 52'094</w:t>
      </w:r>
    </w:p>
    <w:p>
      <w:r>
        <w:t>12GRÜNE, Die Grünliberalen 41'577</w:t>
      </w:r>
    </w:p>
    <w:p>
      <w:r>
        <w:t>13GRÜNE, Junge Liste 10'197</w:t>
      </w:r>
    </w:p>
    <w:p>
      <w:r>
        <w:t>Total 374'221</w:t>
      </w:r>
    </w:p>
    <w:p>
      <w:r>
        <w:t>C. Parteistimmen der unterverbundenen Listen</w:t>
      </w:r>
    </w:p>
    <w:p>
      <w:r>
        <w:t>5SP Sozialdemokratische Partei und Gewerkschaften, Frauenliste 127'924</w:t>
      </w:r>
    </w:p>
    <w:p>
      <w:r>
        <w:t>6SP Sozialdemokratische Partei und Gewerkschaften, Männerliste 125'116</w:t>
      </w:r>
    </w:p>
    <w:p>
      <w:r>
        <w:t>7SP Sozialdemokratische Partei und Gewerkschaften, Juso 17'313</w:t>
      </w:r>
    </w:p>
    <w:p>
      <w:r>
        <w:t>Total 270'353</w:t>
      </w:r>
    </w:p>
    <w:p>
      <w:r>
        <w:t>11GRÜNE, Grüne Liste 52'094</w:t>
      </w:r>
    </w:p>
    <w:p>
      <w:r>
        <w:t>12GRÜNE, Die Grünliberalen 41'577</w:t>
      </w:r>
    </w:p>
    <w:p>
      <w:r>
        <w:t>13GRÜNE, Junge Liste 10'197</w:t>
      </w:r>
    </w:p>
    <w:p>
      <w:r>
        <w:t>Total 103'868</w:t>
      </w:r>
    </w:p>
    <w:p>
      <w:r>
        <w:t>Verteilungszahl 113'126</w:t>
      </w:r>
    </w:p>
    <w:p>
      <w:r>
        <w:t>Kanton St. Gallen 6918</w:t>
      </w:r>
    </w:p>
    <w:p>
      <w:r>
        <w:t>D. Verteilung der Sitze auf die Listen oder Listengruppen Erste Verteilung Stimmenzahl Quotient Zahl der Sitze 1, 2 326'104</w:t>
      </w:r>
    </w:p>
    <w:p>
      <w:r>
        <w:t>113'126 2 3, 9 502'878</w:t>
      </w:r>
    </w:p>
    <w:p>
      <w:r>
        <w:t>113'126 4 4, 8 215'599</w:t>
      </w:r>
    </w:p>
    <w:p>
      <w:r>
        <w:t>113'126 1 5, 6, 7, 11, 12, 13 374'221</w:t>
      </w:r>
    </w:p>
    <w:p>
      <w:r>
        <w:t>113'126 3 10 22'118</w:t>
      </w:r>
    </w:p>
    <w:p>
      <w:r>
        <w:t>113'126</w:t>
      </w:r>
    </w:p>
    <w:p>
      <w:r>
        <w:t>14 6'054</w:t>
      </w:r>
    </w:p>
    <w:p>
      <w:r>
        <w:t>113'126</w:t>
      </w:r>
    </w:p>
    <w:p>
      <w:r>
        <w:t>15 1'405</w:t>
      </w:r>
    </w:p>
    <w:p>
      <w:r>
        <w:t>113'126</w:t>
      </w:r>
    </w:p>
    <w:p>
      <w:r>
        <w:t>16 6'129</w:t>
      </w:r>
    </w:p>
    <w:p>
      <w:r>
        <w:t>113'126</w:t>
      </w:r>
    </w:p>
    <w:p>
      <w:r>
        <w:t>17 4'957</w:t>
      </w:r>
    </w:p>
    <w:p>
      <w:r>
        <w:t>113'126</w:t>
      </w:r>
    </w:p>
    <w:p>
      <w:r>
        <w:t>18 11'164</w:t>
      </w:r>
    </w:p>
    <w:p>
      <w:r>
        <w:t>113'126</w:t>
      </w:r>
    </w:p>
    <w:p>
      <w:r>
        <w:t>Total 1'470'629</w:t>
      </w:r>
    </w:p>
    <w:p>
      <w:r>
        <w:t>10</w:t>
      </w:r>
    </w:p>
    <w:p>
      <w:r>
        <w:t>Zweite Verteilung Stimmenzahl Teiler Quotient Zahl der Sitze 1, 2 326'104 3 108'701 3 3, 9 502'878 5 100'575 4 4, 8 215'599 2 107'799 1 5, 6, 7, 11, 12, 13 374'221 4 93'555 3 10 22'118 1 22'118</w:t>
      </w:r>
    </w:p>
    <w:p>
      <w:r>
        <w:t>14 6'054 1 6'054</w:t>
      </w:r>
    </w:p>
    <w:p>
      <w:r>
        <w:t>15 1'405 1 1'405</w:t>
      </w:r>
    </w:p>
    <w:p>
      <w:r>
        <w:t>16 6'129 1 6'129</w:t>
      </w:r>
    </w:p>
    <w:p>
      <w:r>
        <w:t>17 4'957 1 4'957</w:t>
      </w:r>
    </w:p>
    <w:p>
      <w:r>
        <w:t>18 11'164 1 11'164</w:t>
      </w:r>
    </w:p>
    <w:p>
      <w:r>
        <w:t>Total 1'470'629</w:t>
      </w:r>
    </w:p>
    <w:p>
      <w:r>
        <w:t>11</w:t>
      </w:r>
    </w:p>
    <w:p>
      <w:r>
        <w:t>Dritte Verteilung Stimmenzahl Teiler Quotient Zahl der Sitze 1, 2 326'104 4 81'526 3 3, 9 502'878 5 100'575 4 4, 8 215'599 2 107'799 2 5, 6, 7, 11, 12, 13 374'221 4 93'555 3 10 22'118 1 22'118</w:t>
      </w:r>
    </w:p>
    <w:p>
      <w:r>
        <w:t>14 6'054 1 6'054</w:t>
      </w:r>
    </w:p>
    <w:p>
      <w:r>
        <w:t>15 1'405 1 1'405</w:t>
      </w:r>
    </w:p>
    <w:p>
      <w:r>
        <w:t>16 6'129 1 6'129</w:t>
      </w:r>
    </w:p>
    <w:p>
      <w:r>
        <w:t>17 4'957 1 4'957</w:t>
      </w:r>
    </w:p>
    <w:p>
      <w:r>
        <w:t>18 11'164 1 11'164</w:t>
      </w:r>
    </w:p>
    <w:p>
      <w:r>
        <w:t>Total 1'470'629</w:t>
      </w:r>
    </w:p>
    <w:p>
      <w:r>
        <w:t>12</w:t>
      </w:r>
    </w:p>
    <w:p>
      <w:r>
        <w:t>Kanton St. Gallen 6919</w:t>
      </w:r>
    </w:p>
    <w:p>
      <w:r>
        <w:t>E. Verteilung der Sitze innerhalb der verbundenen Listen Listengruppe 1, 2 Zahl der Sitze 3</w:t>
      </w:r>
    </w:p>
    <w:p>
      <w:r>
        <w:t>Stimmenzahl 326'104</w:t>
      </w:r>
    </w:p>
    <w:p>
      <w:r>
        <w:t>Quotient 81'527</w:t>
      </w:r>
    </w:p>
    <w:p>
      <w:r>
        <w:t>Erste Verteilung Stimmenzahl Quotient Zahl der Sitze 1 171'702</w:t>
      </w:r>
    </w:p>
    <w:p>
      <w:r>
        <w:t>81'527 2 2 154'402</w:t>
      </w:r>
    </w:p>
    <w:p>
      <w:r>
        <w:t>81'527 1 Total 326'104</w:t>
      </w:r>
    </w:p>
    <w:p>
      <w:r>
        <w:t>3</w:t>
      </w:r>
    </w:p>
    <w:p>
      <w:r>
        <w:t>Listengruppe 3, 9 Zahl der Sitze 4</w:t>
      </w:r>
    </w:p>
    <w:p>
      <w:r>
        <w:t>Stimmenzahl 502'878</w:t>
      </w:r>
    </w:p>
    <w:p>
      <w:r>
        <w:t>Quotient 100'576</w:t>
      </w:r>
    </w:p>
    <w:p>
      <w:r>
        <w:t>Erste Verteilung Stimmenzahl Quotient Zahl der Sitze 3 486'421</w:t>
      </w:r>
    </w:p>
    <w:p>
      <w:r>
        <w:t>100'576 4 9 16'457</w:t>
      </w:r>
    </w:p>
    <w:p>
      <w:r>
        <w:t>100'576</w:t>
      </w:r>
    </w:p>
    <w:p>
      <w:r>
        <w:t>Total 502'878</w:t>
      </w:r>
    </w:p>
    <w:p>
      <w:r>
        <w:t>4</w:t>
      </w:r>
    </w:p>
    <w:p>
      <w:r>
        <w:t>Listengruppe 4, 8 Zahl der Sitze 2</w:t>
      </w:r>
    </w:p>
    <w:p>
      <w:r>
        <w:t>Stimmenzahl 215'599</w:t>
      </w:r>
    </w:p>
    <w:p>
      <w:r>
        <w:t>Quotient 71'867</w:t>
      </w:r>
    </w:p>
    <w:p>
      <w:r>
        <w:t>Erste Verteilung Stimmenzahl Quotient Zahl der Sitze 4 207'143</w:t>
      </w:r>
    </w:p>
    <w:p>
      <w:r>
        <w:t>71'867 2 8 8'456</w:t>
      </w:r>
    </w:p>
    <w:p>
      <w:r>
        <w:t>71'867</w:t>
      </w:r>
    </w:p>
    <w:p>
      <w:r>
        <w:t>Total 215'599</w:t>
      </w:r>
    </w:p>
    <w:p>
      <w:r>
        <w:t>2</w:t>
      </w:r>
    </w:p>
    <w:p>
      <w:r>
        <w:t>Listengruppe 5, 6, 7, 11, 12, 13 Zahl der Sitze 3</w:t>
      </w:r>
    </w:p>
    <w:p>
      <w:r>
        <w:t>Stimmenzahl 374'221</w:t>
      </w:r>
    </w:p>
    <w:p>
      <w:r>
        <w:t>Quotient 93'556</w:t>
      </w:r>
    </w:p>
    <w:p>
      <w:r>
        <w:t>Erste Verteilung Stimmenzahl Quotient Zahl der Sitze 5, 6, 7 270'353</w:t>
      </w:r>
    </w:p>
    <w:p>
      <w:r>
        <w:t>93'556 2 11, 12, 13 103'868</w:t>
      </w:r>
    </w:p>
    <w:p>
      <w:r>
        <w:t>93'556 1 Total 374'221</w:t>
      </w:r>
    </w:p>
    <w:p>
      <w:r>
        <w:t>3</w:t>
      </w:r>
    </w:p>
    <w:p>
      <w:r>
        <w:t>Kanton St. Gallen 6920</w:t>
      </w:r>
    </w:p>
    <w:p>
      <w:r>
        <w:t>Unterlistengruppe 5, 6, 7 Zahl der Sitze 2</w:t>
      </w:r>
    </w:p>
    <w:p>
      <w:r>
        <w:t>Stimmenzahl 270'353</w:t>
      </w:r>
    </w:p>
    <w:p>
      <w:r>
        <w:t>Quotient 90'118</w:t>
      </w:r>
    </w:p>
    <w:p>
      <w:r>
        <w:t>Erste Verteilung Stimmenzahl Quotient Zahl der Sitze 5 127'924</w:t>
      </w:r>
    </w:p>
    <w:p>
      <w:r>
        <w:t>90'118 1 6 125'116</w:t>
      </w:r>
    </w:p>
    <w:p>
      <w:r>
        <w:t>90'118 1 7 17'313</w:t>
      </w:r>
    </w:p>
    <w:p>
      <w:r>
        <w:t>90'118</w:t>
      </w:r>
    </w:p>
    <w:p>
      <w:r>
        <w:t>Total 270'353</w:t>
      </w:r>
    </w:p>
    <w:p>
      <w:r>
        <w:t>2</w:t>
      </w:r>
    </w:p>
    <w:p>
      <w:r>
        <w:t>Unterlistengruppe 11, 12, 13 Zahl der Sitze 1</w:t>
      </w:r>
    </w:p>
    <w:p>
      <w:r>
        <w:t>Stimmenzahl 103'868</w:t>
      </w:r>
    </w:p>
    <w:p>
      <w:r>
        <w:t>Quotient 51'935</w:t>
      </w:r>
    </w:p>
    <w:p>
      <w:r>
        <w:t>Erste Verteilung Stimmenzahl Quotient Zahl der Sitze 11 52'094</w:t>
      </w:r>
    </w:p>
    <w:p>
      <w:r>
        <w:t>51'935 1 12 41'577</w:t>
      </w:r>
    </w:p>
    <w:p>
      <w:r>
        <w:t>51'935</w:t>
      </w:r>
    </w:p>
    <w:p>
      <w:r>
        <w:t>13 10'197</w:t>
      </w:r>
    </w:p>
    <w:p>
      <w:r>
        <w:t>51'935</w:t>
      </w:r>
    </w:p>
    <w:p>
      <w:r>
        <w:t>Total 103'868</w:t>
      </w:r>
    </w:p>
    <w:p>
      <w:r>
        <w:t>1</w:t>
      </w:r>
    </w:p>
    <w:p>
      <w:r>
        <w:t>Kanton St. Gallen 6921</w:t>
      </w:r>
    </w:p>
    <w:p>
      <w:r>
        <w:t>1 CVP Südwest (Werdenberg, Sarganserland, See-Gaster, Toggenburg, Wil) Gewählt sind: Name Geb. Beruf Heimatort Wohnort Stimmen 1 Meier-Schatz Lucrezia 1952 Politologin Tartar St.Peterzell 35'525 2 Büchler Jakob 1952 Meisterlandwirt Appenzell Rufi 20'916 Nicht gewählt sind: Name Geb. Beruf Heimatort Wohnort Stimmen 1 Rehli Valentin 1948 SUVA-Kreisarzt Linthal Walenstadt 14'462 2 Brander Felix 1957 Dipl. Bauingenieur HTL, Kantonsrat Krummenau Wattwil 13'586 3 Eugster Armin 1957 Rechtsanwalt, Kantonsrat Oberegg Wil 11'945 4 Bollhalder Maria 1964 Lehrbeauftragte Bad Ragaz Bad Ragaz 11'618 5 Storchenegger Martha 1964 Dipl. Pflegefachfrau AKP Jonschwil Jonschwil 9'485 6 Stolz August 1948 Rechtsanwalt Oberbüren Oberbüren 9'422 7 Kuster Bernhard 1974 Doktorand, Assistent am Institut für betriebswirtschaftliche Forschung Uznach und Eschenbach Uznach 8'682 8 Bühler Martin 1978 Disponent Kirchberg Bazenheid 8'324 9 Wessner Armin 1965 Konstrukteur Gams Gams 7'310</w:t>
      </w:r>
    </w:p>
    <w:p>
      <w:r>
        <w:t>Zusatzstimmen 20'427</w:t>
      </w:r>
    </w:p>
    <w:p>
      <w:r>
        <w:t>2 CVP Nordost (St.Gallen, Rorschach, Rheintal) Gewählt ist: Name Geb. Beruf Heimatort Wohnort Stimmen 1 Walker Felix 1935 Dr.rer.pol. Mörel St.Gallen 25'754 Nicht gewählt sind: Name Geb. Beruf Heimatort Wohnort Stimmen 1 Müller Thomas 1952 Rechtsanwalt Uzwil-Henau Rorschach 17'653 2 Ritter Markus 1967 Landwirt, Stadtrat Altstätten Altstätten 16'017 3 Frei Hans 1955 Rechtsanwalt Diepoldsau Diepoldsau 13'372 4 Mösle-Hüppi Susann 1954 M.A., dipl. NPO-Managerin VMI, Präsidentin Frauenzentrale Gais und Gommiswald St.Gallen 10'742 5 Kempter Christoph 1968 Dipl. Ing. ETH, Agronom Oberbüren Au 10'104 6 Braun Canisius 1958 Geschäftsführer Stiftung für Eidg. Zusammenarbeit St.Gallen und Kirchberg St.Gallen 8'991 7 Candrian Maurus 1958 Dipl. Ing. ETH Bonaduz St.Gallen 8'845 8 Bühler Luzia 1966 Marketingleiterin Alt St.Johann St.Gallen 7'665</w:t>
      </w:r>
    </w:p>
    <w:p>
      <w:r>
        <w:t>Kanton St. Gallen 6922</w:t>
      </w:r>
    </w:p>
    <w:p>
      <w:r>
        <w:t>Name Geb. Beruf Heimatort Wohnort Stimmen 9 David Mario 1950 Dipl. El. Ing. HTL Niederhelfenschwil Engelburg 7'350 10 Jermann Rolf 1958 Bankangestellter, Firmenkundenberater Dittingen Kronbühl 7'296 11 Peter Markus 1968 Gemeindepräsident Winterthur und Altishofen Eggersriet 7'100</w:t>
      </w:r>
    </w:p>
    <w:p>
      <w:r>
        <w:t>Zusatzstimmen 13'513</w:t>
      </w:r>
    </w:p>
    <w:p>
      <w:r>
        <w:t>3 SVP Schweizerische Volkspartei Gewählt sind: Name Geb. Beruf Heimatort Wohnort Stimmen 1 Brunner Toni 1974 Landwirt Hemberg Ebnat-Kappel 68'215 2 Pfister Theophil 1942 Informatiker, Fachlehrer Uster Flawil 47'768 3 Bigger Elmar 1949 Meisterlandwirt Vilters Vilters 43'649 4 Hutter Jasmin 1978 Verkaufsleiterin Altstätten Altstätten 38'638 Nicht gewählt sind: Name Geb. Beruf Heimatort Wohnort Stimmen 1 Güntzel Karl 1950 Rechtsanwalt, Delegierter HEV St.Gallen und Reiden St.Gallen 33'775 2 Steiner Marianne 1950 Treuhänderin, Unternehmerin Dorf-Schänis Kaltbrunn 33'703 3 Habegger Heinz 1960 Käsermeister Trub Neu St.Johann 33'515 4 Gartmann Walter 1969 Kadermitglied Krankenkasse Mels Oberschan 32'124 5 Gutmann Bruno 1945 Direktionsdelegierter Basel St.Gallen 31'439 6 Böhi Erwin 1953 Unternehmensberater Fischingen Wil 30'812 7 Schlegel-Büchel Jeannette 1966 Kauffrau, Hausfrau Buchs Goldach 30'637 8 Schnider Elisabeth 1949 Grundbuchverwalterin Wangs Wangs 30'319</w:t>
      </w:r>
    </w:p>
    <w:p>
      <w:r>
        <w:t>Zusatzstimmen 31'827</w:t>
      </w:r>
    </w:p>
    <w:p>
      <w:r>
        <w:t>4 FDP Freisinnig-Demokratische Partei Gewählt sind: Name Geb. Beruf Heimatort Wohnort Stimmen 1 Weigelt Peter 1956 Unternehmer, Nationalrat St.Gallen Mörschwil 28'306 2 Müller Walter 1948 Landwirt, Betriebsleiter Wartau Azmoos 17'431</w:t>
      </w:r>
    </w:p>
    <w:p>
      <w:r>
        <w:t>Kanton St. Gallen 6923</w:t>
      </w:r>
    </w:p>
    <w:p>
      <w:r>
        <w:t>Nicht gewählt sind: Name Geb. Beruf Heimatort Wohnort Stimmen 1 Zeller Andreas 1948 Geschäftsführer Flawil und Gossau Flawil 17'319 2 Nietlispach Jaeger Eva 1959 Leiterin Kommunikation, Moderatorin St.Gallen und Beinwil St.Gallen 16'340 3 Scheitlin Thomas 1953 Bürgerratspräsident St.Gallen St.Gallen 15'855 4 Klöti Martin 1954 Hotelier, Unternehmer, dipl. Landschaftsarchitekt HTL Kloten und Wald Rapperswil 15'820 5 Bradke Sven 1964 Geschäftsführer, Wirtschafts- und Kommunikationsberater Steckborn Gossau 15'744 6 Tinner Beat 1971 Gemeindepräsident Sennwald- Frümsen und Wartau Azmoos 13'194 7 Meyer-Böhm Maja 1956 Selbstständige Marketing- und Kommunikationsberaterin Oberrieden und Baldingen Mogelsberg 12'550 8 Müller-Tschirky Josef 1954 Unternehmer, Betriebsökonom HWV Uster und Freienbach Staad 11'754 9 Jäger Jens 1977 Primarlehrer Pfäfers-Vättis Flums 11'571 10 Urbach-Keller Marianne 1959 Schulleiterin, dipl. Hauswirtschaftslehrerin Vevey, Basel und Weinfelden Rheineck 10'524</w:t>
      </w:r>
    </w:p>
    <w:p>
      <w:r>
        <w:t>Zusatzstimmen 20'735</w:t>
      </w:r>
    </w:p>
    <w:p>
      <w:r>
        <w:t>5 SP Sozialdemokratische Partei und Gewerkschaften, Frauenliste Gewählt ist: Name Geb. Beruf Heimatort Wohnort Stimmen 1 Fässler-Osterwalder Hildegard 1951 Fraktionspräsidentin Bundeshausfraktion, dipl.math. Mathematikerin, Unia Appenzell und Stettfurt Grabs 34'754 Nicht gewählt sind: Name Geb. Beruf Heimatort Wohnort Stimmen 1 Hanselmann Heidi 1961 Dipl. Logopädin HPS, Kantonsrätin, Präsidentin der Präsidentenkonferenz der st.gallischen Staatspersonalverbände, Vorstand KLV Frümsen- Sennwald Walenstadt 22'072 2 Friedl Claudia 1960 Umweltnaturwissenschafterin, Vorstand WWF, Kantonsrätin St.Gallen Rotmonten St.Gallen 11'241 3 Gysi Barbara 1964 Politische Sekretärin, Stadträtin, VPOD Buchs Wil 7'159 4 Erat-Stierli Ruth 1951 Seminarlehrerin, Schriftstellerin, Kunstschaffende Unteriberg Rheineck 6'864 5 Colombo Daniela 1964 Germanistin, Primarlehrerin St.Gallenkappel Rapperswil 6'389</w:t>
      </w:r>
    </w:p>
    <w:p>
      <w:r>
        <w:t>Kanton St. Gallen 6924</w:t>
      </w:r>
    </w:p>
    <w:p>
      <w:r>
        <w:t>Name Geb. Beruf Heimatort Wohnort Stimmen 6 Schrepfer-Bernath Elsbeth 1946 Sekundarlehrerin, Kantonsrätin, KLV Obstalden Sevelen 6'262 7 Huber Maria 1956 Sekretärin VPOD, Stadträtin, Dipl. Erwachsenenbildnerin Appenzell Rorschach 5'623 8 Höchner-Gallicani Paola 1949 Ärztin, Kantonsrätin Rheineck Rheineck 5'531 9 Bachmann Bernadette 1951 Dipl. Sozialpädagogin, Kantonsrätin Menzingen St.Gallen 5'473 10 Weber-Gygax Susanne 1968 Praxisassistentin, Hausfrau Herzogenbuchsee Lichtensteig 4'774 11 Zweifel Schäfli Gertrud 1954 Mitarbeiterin Arztpraxis, Vizepräsidentin Gewerkschaftsbund St.Gallen, Unia Glarus und Homburg St.Gallen 4'656</w:t>
      </w:r>
    </w:p>
    <w:p>
      <w:r>
        <w:t>Zusatzstimmen 7'126</w:t>
      </w:r>
    </w:p>
    <w:p>
      <w:r>
        <w:t>6 SP Sozialdemokratische Partei und Gewerkschaften, Männerliste Gewählt ist: Name Geb. Beruf Heimatort Wohnort Stimmen 1 Rechsteiner Paul 1952 Rechtsanwalt, Präsident Schweiz. Gewerkschaftsbund Appenzell St.Gallen 40'697 Nicht gewählt sind: Name Geb. Beruf Heimatort Wohnort Stimmen 1 Alder Fredi 1943 Seminarlehrer, Vizepräsident Bezirksgericht, a. Nationalrat Urnäsch und Winterthur Rorschach 10'684 2 Hermann Urs 1960 Regionalleiter SMUV Ostschweiz, Kantonsrat Flums Rebstein 10'304 3 Hartmann Peter 1951 Sekretär VPOD/SEV, Schulratspräsident, Kantonsrat Nesslau Flawil 9'001 4 Blumer Ruedi 1957 Schulleiter, Kantonsrat, unabhängig Gossau Gossau 7'363 5 Ledergerber Donat 1966 Sekundarlehrer phil. I Andwil und Waldkirch Kirchberg 6'643 6 Beeler Markus 1959 Bahnhofvorstand SOB, Kantonsrat, SEV Arth Ebnat-Kappel 6'413 7 Kokasang Dorjee 1976 Student Fachhochschule, Dipl. Post-Kaufmann Jona Jona 5'336 8 Hacker Christian 1970 Betriebsökonom HWV, Verkaufsleiter, Politischer Sekretär Rorschacherberg Rorschach 5'273 9 Winet Ruedi 1962 Berater Zivildienst, Jus-Student Altendorf Sargans 4'915 10 Wyder Daniel 1967 Dipl. Masch. Ing. HTL, Gemeinderat Zürich Algetshausen 4'798 11 Mitrovic-Jevtic Vica 1961 GBI Berufssekretär, Politologe Uzwil-Henau St.Gallen 4'695</w:t>
      </w:r>
    </w:p>
    <w:p>
      <w:r>
        <w:t>Zusatzstimmen 8'994</w:t>
      </w:r>
    </w:p>
    <w:p>
      <w:r>
        <w:t>Kanton St. Gallen 6925</w:t>
      </w:r>
    </w:p>
    <w:p>
      <w:r>
        <w:t>7 SP Sozialdemokratische Partei und Gewerkschaften, Juso Nicht gewählt sind: Name Geb. Beruf Heimatort Wohnort Stimmen 1 Lutz Manuela 1978 Pflegefachfrau Grindel St.Gallen 3'019 2 Zindel Dominik 1982 Student Oberurnen Sargans 1'817 3 Bürkler Lena 1982 Seminaristin Alt St.Johann Rorschach 1'563 4 Vetterli Luzia 1981 Jusstudentin St.Gallen St.Gallen 1'467 5 Aguilera Alfonso 1985 KV-Lehrling Wynigen Wagen 1'418 6 Gemperle Rebekka 1984 Schülerin Degersheim Goldach 1'308 7 Bütler Dominik 1982 Polymechaniker Auw St.Gallen 1'139 8 Stillhard Jonas 1982 Student Degersheim- Magdenau Oberuzwil 1'098 9 Hangartner Philippe 1984 Mühlenbauer Herdern Bichwil 1'096 10 Schär Michael 1984 Polymechaniker Gondiswil St.Gallen 1'006 11 Dörig Adrian 1984 Informatiker Winterthur Flawil 987 12 Messmer Daniel 1980 Kfm. Angestellter Urnäsch Wittenbach 744</w:t>
      </w:r>
    </w:p>
    <w:p>
      <w:r>
        <w:t>Zusatzstimmen 651</w:t>
      </w:r>
    </w:p>
    <w:p>
      <w:r>
        <w:t>8 Jungfreisinnige Kanton St.Gallen Nicht gewählt sind: Name Geb. Beruf Heimatort Wohnort Stimmen 1 Ambauen Ronnie 1977 Architekt FH, Gemeinderat Beckenried Rorschach 1'721 2 Kuhn Martin 1979 Student Staatswissenschaften HSG Nesslau Nesslau 1'637 3 Studer Andreas 1976 Konditor-Confiseur, Gemeinderat Kirchberg Wil 1'601 4 Rutz Benjamin 1982 BWL Student HSG Uzwil Niederuzwil 1'307 5 Künzli Roger 1973 Jurist Zürich St.Gallen 1'056 6 Müller Roman 1975 Vermögensberater Roggwil Wil 751</w:t>
      </w:r>
    </w:p>
    <w:p>
      <w:r>
        <w:t>Zusatzstimmen 383</w:t>
      </w:r>
    </w:p>
    <w:p>
      <w:r>
        <w:t>9 EDU-UDF / Eidgenössisch-Demokratische Union Nicht gewählt sind: Name Geb. Beruf Heimatort Wohnort Stimmen 1 Moser Hans 1951 Heimleiter Freimettigen Buchs 3'161 2 Bleiker Hans-Jürg 1965 Landwirt St.Peterzell Dicken 1'797 3 Peier-Ruser Karen 1975 Ärztin Buchs Tuggen SZ 1'562</w:t>
      </w:r>
    </w:p>
    <w:p>
      <w:r>
        <w:t>Kanton St. Gallen 6926</w:t>
      </w:r>
    </w:p>
    <w:p>
      <w:r>
        <w:t>Name Geb. Beruf Heimatort Wohnort Stimmen 4 Rieder Reto 1969 Ingenieur HTL Fanas Buchs 1'372 5 Schwarz Lorenz 1953 Evangelist Obersaxen Wattwil 1'345 6 Drage Monika 1961 Familienfrau, Krankenschwester Altstätten Diepoldsau 1'220 7 Huber Markus 1953 Primarlehrer Männedorf Engelburg 1'164 8 Huber René 1945 Dipl. Kaufmann KMU-HSG Oberwil St.Gallen 1'138 9 Bächinger Peter 1958 Produktions-Direktor Rapperswil Uetliburg 1'132 10 Höpli Katja 1972 Familienfrau Wängi Rossrüti 1'089 11 Dürrenmatt Daniela 1971 Büroangestellte Ebnat-Kappel Kirchberg 1'015</w:t>
      </w:r>
    </w:p>
    <w:p>
      <w:r>
        <w:t>Zusatzstimmen 462</w:t>
      </w:r>
    </w:p>
    <w:p>
      <w:r>
        <w:t>10 EVP Evangelische Volkspartei Nicht gewählt sind: Name Geb. Beruf Heimatort Wohnort Stimmen 1 Oppliger Hans 1957 Dipl. Ing.agr. ETH, Kantonsrat Signau Frümsen 4'365 2 Denoth Reto F. 1951 Dipl. Ing. HTL/STV, Kantonsrat Ramosch St.Gallen 4'361 3 Comminot Sonja 1973 Primarlehrerin, Sozialpädagogin Maienfeld Flawil 2'963 4 Kästli Moritz 1952 Verwaltungsfachmann für Personalvorsorge St.Margrethen Züberwangen 2'546 5 Tapernoux Susi 1944 Religionslehrerin, Gemeinderätin Vevey St.Gallen 2'417 6 Bolliger Urs 1970 Dipl. Ing.agr. ETH St.Gallen Grabs 1'598 7 Riklin Franz-Martin 1974 Lic.oec. HSG Ernetschwil St.Gallen 1'485 8 Hänggi Michaela 1973 Sozialpädagogin HFS Nunningen St.Gallen 1'477</w:t>
      </w:r>
    </w:p>
    <w:p>
      <w:r>
        <w:t>Zusatzstimmen 906</w:t>
      </w:r>
    </w:p>
    <w:p>
      <w:r>
        <w:t>11 GRÜNE, Grüne Liste Gewählt ist: Name Geb. Beruf Heimatort Wohnort Stimmen 1 Hollenstein Pia 1950 Berufsschullehrerin im Gesundheitswesen Mosnang St.Gallen 20'625 Nicht gewählt sind: Name Geb. Beruf Heimatort Wohnort Stimmen 1 Bernhardsgrütter Urs 1962 Techn. Buchbinder, Katechet, Kantonsrat Gossau Jona 4'328 2 Wirz Karin Simone 1964 Sozialpädagogische Betreuerin, Bio-Bäuerin Thürnen Heerbrugg 3'001 3 Tsering-Bruderer Angela 1951 Soziokulturelle Animatorin, Familienfrau, Vizepräsidentin des Grossen Gemeinderates St.Gallen St.Gallen 2'881</w:t>
      </w:r>
    </w:p>
    <w:p>
      <w:r>
        <w:t>Kanton St. Gallen 6927</w:t>
      </w:r>
    </w:p>
    <w:p>
      <w:r>
        <w:t>Name Geb. Beruf Heimatort Wohnort Stimmen 4 Bissegger Benno 1957 Architekt HTL, Baubiologe SIB Wuppenau Mörschwil 2'596 5 Kündig-Schlumpf Silvia 1955 Primarlehrerin Krummenau Rapperswil 2'567 6 Bischoff-Bruggmann Ruth 1948 Dipl. Sozialbegleiterin, Gemeinderätin Bischofszell St.Gallen 2'555 7 Mauch Ursula 1946 Dipl. Pflegefachfrau Aarau und Zofingen Sargans 2'456 8 Mauchle Markus 1961 Geograph, Leiter Fachstelle Verein Tagesschulen Schweiz St.Gallen Straubenzell St.Gallen 2'338 9 Schönenberger Daniel 1960 Eidg.dipl. Heimleiter, eidg.dipl. Kaufmann, Landwirt, Schulrat Kirchberg Wil 2'231 10 Huber Urs 1966 Buchhalter, Steuerberater, Umweltberater Bleienbach Flawil 2'067 11 Jenni Eduard 1969 Verwaltungsangestellter, dipl. Steuersekretär Niederhünigen Buchs 1'755</w:t>
      </w:r>
    </w:p>
    <w:p>
      <w:r>
        <w:t>Zusatzstimmen 2'694</w:t>
      </w:r>
    </w:p>
    <w:p>
      <w:r>
        <w:t>12 GRÜNE, Die Grünliberalen Nicht gewählt sind: Name Geb. Beruf Heimatort Wohnort Stimmen 1 Nufer Albert 1942 Land- und Gelegenheitsarbeiter, Gemeinderat Amriswil St.Gallen 12'730 2 Gilli Yvonne 1957 Aerztin für Klassische Homöopathie und Akupunktur, Gemeinderätin Neudorf Wil 5'781 3 Büeler Bosco 1952 Architekt, Baubiologe SIB, Kantonsrat Mosnang Flawil 3'901 4 Zuberbühler Katharina 1967 Bio-Bäuerin, Co-Präsidentin Verein Ostschweizer Biobauern und -bäuerinnen Urnäsch Degersheim 3'067 5 Gschwend Meinrad 1958 Journalist, Redaktor BR, Stadtrat Altstätten Altstätten 2'488 6 Ilg Karin 1980 Primarlehrerin, Gemeinderätin Salenstein St.Gallen 2'010 7 Gantenbein Rolf 1961 Bauleiter, Bauökologe SIB, Gemeinderat St.Gallen St.Gallen 1'845 8 Sieber René 1958 Industriekaufmann, Kantonsrat Widnau Widnau 1'648 9 Scheidegger Theo 1964 Dipl. El. Ing. HTL, Unternehmer Trub Schänis 1'645 10 Deér Tibor 1980 Student der Politikwissenschaften St.Gallen St.Gallen 1'593 11 Gysling Verena 1942 Verlagsleiterin, Gemeinderätin Zürich Wil 1'576 12 Zeller Stefan 1980 Student der Volkswirtschaftslehre Appenzell Flawil 1'195</w:t>
      </w:r>
    </w:p>
    <w:p>
      <w:r>
        <w:t>Zusatzstimmen 2'098</w:t>
      </w:r>
    </w:p>
    <w:p>
      <w:r>
        <w:t>Kanton St. Gallen 6928</w:t>
      </w:r>
    </w:p>
    <w:p>
      <w:r>
        <w:t>13 GRÜNE, Junge Liste Nicht gewählt sind: Name Geb. Beruf Heimatort Wohnort Stimmen 1 Sarbach Michael 1981 Student der Publizistikwissenschaften Frutigen Zuzwil 1'053 2 Büeler Dominik 1981 Student Lehrerseminar Mosnang Flawil 1'046 3 Straub Kathrin 1976 Dipl. Pflegefachfrau Neukirch (Egnach) Steinach 998 4 Reichlin Daniel 1978 Primarlehrer, Grafiker i.A. Zürich und Schwyz Rapperswil 874 5 Bayer Mirjam 1983 Studentin Lehrerseminar St.Gallen Tablat St.Gallen 854 6 Maglio Linda 1979 Bäcker-Konditorin St.Gallen St.Gallen 839 7 Pioda Conny 1975 Kfm. Angestellte Locarno St.Gallen 780 8 Glättli Matthias 1982 Montage-Elektriker Hedingen St.Gallen 779 9 Inglin Barbara 1982 Studentin Lehrerseminar Rothenthurm St.Gallen 760 10 Ilg Sonja 1982 Studentin Hotelfachschule Salenstein St.Gallen 744 11 Heutschi Benjamin 1983 Detailhandelsangestellter, Student Balsthal Wil 551 12 Näf Christian 1985 Diplommittelschüler Krummenau Bichwil 442</w:t>
      </w:r>
    </w:p>
    <w:p>
      <w:r>
        <w:t>Zusatzstimmen 477</w:t>
      </w:r>
    </w:p>
    <w:p>
      <w:r>
        <w:t>14 Tierschutz ist Menschenschutz Nicht gewählt ist: Name Geb. Beruf Heimatort Wohnort Stimmen 1 Zellweger Edith 1954 Tierrechtlerin, Tierschützerin Diepoldsau und Vordemwald Salez 3'685</w:t>
      </w:r>
    </w:p>
    <w:p>
      <w:r>
        <w:t>Zusatzstimmen 2'369</w:t>
      </w:r>
    </w:p>
    <w:p>
      <w:r>
        <w:t>15 Die Ostschweizer Partei DOP Kt. St.Gallen Nicht gewählt sind: Name Geb. Beruf Heimatort Wohnort Stimmen 1 Schelling Ruth 1944 Hauswirtschaftslehrerin, Hausfrau Berneck und Schangnau Wil 362 2 Weber Madeleine 1961 Bäckerin-Konditorin Brüttelen Wil 287 3 Rietmann Heiner 1941 Dipl. Grafiker St.Gallen Rorschach 251 4 Rubitschon Ruth 1943 Hundecoiffeuse Arbon Rorschach 228</w:t>
      </w:r>
    </w:p>
    <w:p>
      <w:r>
        <w:t>Zusatzstimmen 277</w:t>
      </w:r>
    </w:p>
    <w:p>
      <w:r>
        <w:t>Kanton St. Gallen 6929</w:t>
      </w:r>
    </w:p>
    <w:p>
      <w:r>
        <w:t>16 Katholische Volkspartei St.Gallen Nicht gewählt sind: Name Geb. Beruf Heimatort Wohnort Stimmen 1 Rüegg Stephan 1972 Bankangestellter St.Gallenkappel St.Gallen 1'626 2 Uhler-Dörig Annemarie 1974 Krankenschwester Uttwil, Appenzell und St.Gallen St.Gallen 1'366 3 Rüegg Guido 1962 Postangestellter St.Gallenkappel Wattwil 1'272</w:t>
      </w:r>
    </w:p>
    <w:p>
      <w:r>
        <w:t>Zusatzstimmen 1'865</w:t>
      </w:r>
    </w:p>
    <w:p>
      <w:r>
        <w:t>17 Mutig und innovativ, Einer für alle Nicht gewählt ist: Name Geb. Beruf Heimatort Wohnort Stimmen 1 Sterren Lukas 1984 Student Eischoll Wattwil 3'385</w:t>
      </w:r>
    </w:p>
    <w:p>
      <w:r>
        <w:t>Zusatzstimmen 1'572</w:t>
      </w:r>
    </w:p>
    <w:p>
      <w:r>
        <w:t>18 Schweizer Demokraten, Nationale Aktion für Volk und Heimat, "Schwizer zerscht" Nicht gewählt sind: Name Geb. Beruf Heimatort Wohnort Stimmen 1 Uhler Roland 1966 Bäcker, Parteipräsident, a. Schul- und Gemeinderat Uttwil und St.Gallen St.Gallen 1'413 2 Zannin Silvio 1974 Strassenbauer Uttwil und St.Gallen St.Gallen 1'402 3 Keel Felix 1958 Käser Rebstein Gossau 1'123 4 Schnyder Peter 1973 Lüftungstechniker Romoos Rorschach 1'053 5 Koller Kurt 1948 Treuhänder Sternenberg Lichtensteig 1'037 6 Röthlisberger Paul 1964 Bäcker-Konditor Langnau i.E. Gossau 903 7 Preuss Roland 1969 Koch Zürich Scuol GR 827 8 Eigenmann Bruno 1946 Eidg.dipl. Färbermeister Homburg Herisau AR 803 9 Buob Paul 1945 Kunstschlosser, a. Schulrat Rorschacherberg Stachen TG 770 10 van Kessel Helmut 1946 Pathologe a.D., Radiomoderator St.Gallenkappel Dietikon ZH 768</w:t>
      </w:r>
    </w:p>
    <w:p>
      <w:r>
        <w:t>Zusatzstimmen 1'065</w:t>
      </w:r>
    </w:p>
    <w:p>
      <w:r>
        <w:t>Kanton Graubünden 6930</w:t>
      </w:r>
    </w:p>
    <w:p>
      <w:r>
        <w:t>Kanton Graubünden</w:t>
      </w:r>
    </w:p>
    <w:p>
      <w:r>
        <w:t>Zahl der Sitze 5</w:t>
      </w:r>
    </w:p>
    <w:p>
      <w:r>
        <w:t>Stimmberechtigte 129'782</w:t>
      </w:r>
    </w:p>
    <w:p>
      <w:r>
        <w:t>- davon Auslandschweizer 1'923</w:t>
      </w:r>
    </w:p>
    <w:p>
      <w:r>
        <w:t>Stimmende 50'766 = 39.1 %</w:t>
      </w:r>
    </w:p>
    <w:p>
      <w:r>
        <w:t>Ungültige Wahlzettel 2'116</w:t>
      </w:r>
    </w:p>
    <w:p>
      <w:r>
        <w:t>Leere Wahlzettel 184</w:t>
      </w:r>
    </w:p>
    <w:p>
      <w:r>
        <w:t>Gültige Wahlzettel 48'466</w:t>
      </w:r>
    </w:p>
    <w:p>
      <w:r>
        <w:t>A. Wahlvorschläge und Gesamtstimmenzahlen</w:t>
      </w:r>
    </w:p>
    <w:p>
      <w:r>
        <w:t>1Sozialdemokratische Partei Graubünden 54'463</w:t>
      </w:r>
    </w:p>
    <w:p>
      <w:r>
        <w:t>2SVP Graubünden - Kantonalpartei 73'540</w:t>
      </w:r>
    </w:p>
    <w:p>
      <w:r>
        <w:t>3CVP Graubünden 45'216</w:t>
      </w:r>
    </w:p>
    <w:p>
      <w:r>
        <w:t>4FDP Graubünden - die Freisinnigen 32'720</w:t>
      </w:r>
    </w:p>
    <w:p>
      <w:r>
        <w:t>5CVP Nova 11'079</w:t>
      </w:r>
    </w:p>
    <w:p>
      <w:r>
        <w:t>6FDP Graubünden - Futuro die Jungen 5'129</w:t>
      </w:r>
    </w:p>
    <w:p>
      <w:r>
        <w:t>7SVP Graubünden - Junge SVP 7'472</w:t>
      </w:r>
    </w:p>
    <w:p>
      <w:r>
        <w:t>8Juso Graubünden 5'161</w:t>
      </w:r>
    </w:p>
    <w:p>
      <w:r>
        <w:t>9Eidgenössisch-Demokratische Union Graubünden 4'484</w:t>
      </w:r>
    </w:p>
    <w:p>
      <w:r>
        <w:t>Total Parteistimmen 239'264</w:t>
      </w:r>
    </w:p>
    <w:p>
      <w:r>
        <w:t>Leere Einzelstimmen 3'066</w:t>
      </w:r>
    </w:p>
    <w:p>
      <w:r>
        <w:t>Total Stimmen (Parteistimmen + Leere Einzelstimmen) / Anzahl Sitze 48'466</w:t>
      </w:r>
    </w:p>
    <w:p>
      <w:r>
        <w:t>B. Parteistimmen der verbundenen Listen</w:t>
      </w:r>
    </w:p>
    <w:p>
      <w:r>
        <w:t>1Sozialdemokratische Partei Graubünden 54'463</w:t>
      </w:r>
    </w:p>
    <w:p>
      <w:r>
        <w:t>8Juso Graubünden 5'161</w:t>
      </w:r>
    </w:p>
    <w:p>
      <w:r>
        <w:t>Total 59'624</w:t>
      </w:r>
    </w:p>
    <w:p>
      <w:r>
        <w:t>2SVP Graubünden - Kantonalpartei 73'540</w:t>
      </w:r>
    </w:p>
    <w:p>
      <w:r>
        <w:t>7SVP Graubünden - Junge SVP 7'472</w:t>
      </w:r>
    </w:p>
    <w:p>
      <w:r>
        <w:t>Total 81'012</w:t>
      </w:r>
    </w:p>
    <w:p>
      <w:r>
        <w:t>3CVP Graubünden 45'216</w:t>
      </w:r>
    </w:p>
    <w:p>
      <w:r>
        <w:t>5CVP Nova 11'079</w:t>
      </w:r>
    </w:p>
    <w:p>
      <w:r>
        <w:t>Total 56'295</w:t>
      </w:r>
    </w:p>
    <w:p>
      <w:r>
        <w:t>4FDP Graubünden - die Freisinnigen 32'720</w:t>
      </w:r>
    </w:p>
    <w:p>
      <w:r>
        <w:t>6FDP Graubünden - Futuro die Jungen 5'129</w:t>
      </w:r>
    </w:p>
    <w:p>
      <w:r>
        <w:t>Total 37'849</w:t>
      </w:r>
    </w:p>
    <w:p>
      <w:r>
        <w:t>Verteilungszahl 39'878</w:t>
      </w:r>
    </w:p>
    <w:p>
      <w:r>
        <w:t>Kanton Graubünden 6931</w:t>
      </w:r>
    </w:p>
    <w:p>
      <w:r>
        <w:t>D. Verteilung der Sitze auf die Listen oder Listengruppen Erste Verteilung Stimmenzahl Quotient Zahl der Sitze 1, 8 59'624</w:t>
      </w:r>
    </w:p>
    <w:p>
      <w:r>
        <w:t>39'878 1 2, 7 81'012</w:t>
      </w:r>
    </w:p>
    <w:p>
      <w:r>
        <w:t>39'878 2 3, 5 56'295</w:t>
      </w:r>
    </w:p>
    <w:p>
      <w:r>
        <w:t>39'878 1 4, 6 37'849</w:t>
      </w:r>
    </w:p>
    <w:p>
      <w:r>
        <w:t>39'878</w:t>
      </w:r>
    </w:p>
    <w:p>
      <w:r>
        <w:t>9 4'484</w:t>
      </w:r>
    </w:p>
    <w:p>
      <w:r>
        <w:t>39'878</w:t>
      </w:r>
    </w:p>
    <w:p>
      <w:r>
        <w:t>Total 239'264</w:t>
      </w:r>
    </w:p>
    <w:p>
      <w:r>
        <w:t>4</w:t>
      </w:r>
    </w:p>
    <w:p>
      <w:r>
        <w:t>Zweite Verteilung Stimmenzahl Teiler Quotient Zahl der Sitze 1, 8 59'624 2 29'812 1 2, 7 81'012 3 27'004 2 3, 5 56'295 2 28'147 1 4, 6 37'849 1 37'849 1 9 4'484 1 4'484</w:t>
      </w:r>
    </w:p>
    <w:p>
      <w:r>
        <w:t>Total 239'264</w:t>
      </w:r>
    </w:p>
    <w:p>
      <w:r>
        <w:t>5</w:t>
      </w:r>
    </w:p>
    <w:p>
      <w:r>
        <w:t>E. Verteilung der Sitze innerhalb der verbundenen Listen Listengruppe 1, 8 Zahl der Sitze 1</w:t>
      </w:r>
    </w:p>
    <w:p>
      <w:r>
        <w:t>Stimmenzahl 59'624</w:t>
      </w:r>
    </w:p>
    <w:p>
      <w:r>
        <w:t>Quotient 29'813</w:t>
      </w:r>
    </w:p>
    <w:p>
      <w:r>
        <w:t>Erste Verteilung Stimmenzahl Quotient Zahl der Sitze 1 54'463</w:t>
      </w:r>
    </w:p>
    <w:p>
      <w:r>
        <w:t>29'813 1 8 5'161</w:t>
      </w:r>
    </w:p>
    <w:p>
      <w:r>
        <w:t>29'813</w:t>
      </w:r>
    </w:p>
    <w:p>
      <w:r>
        <w:t>Total 59'624</w:t>
      </w:r>
    </w:p>
    <w:p>
      <w:r>
        <w:t>1</w:t>
      </w:r>
    </w:p>
    <w:p>
      <w:r>
        <w:t>Listengruppe 2, 7 Zahl der Sitze 2</w:t>
      </w:r>
    </w:p>
    <w:p>
      <w:r>
        <w:t>Stimmenzahl 81'012</w:t>
      </w:r>
    </w:p>
    <w:p>
      <w:r>
        <w:t>Quotient 27'005</w:t>
      </w:r>
    </w:p>
    <w:p>
      <w:r>
        <w:t>Erste Verteilung Stimmenzahl Quotient Zahl der Sitze 2 73'540</w:t>
      </w:r>
    </w:p>
    <w:p>
      <w:r>
        <w:t>27'005 2 7 7'472</w:t>
      </w:r>
    </w:p>
    <w:p>
      <w:r>
        <w:t>27'005</w:t>
      </w:r>
    </w:p>
    <w:p>
      <w:r>
        <w:t>Total 81'012</w:t>
      </w:r>
    </w:p>
    <w:p>
      <w:r>
        <w:t>2</w:t>
      </w:r>
    </w:p>
    <w:p>
      <w:r>
        <w:t>Kanton Graubünden 6932</w:t>
      </w:r>
    </w:p>
    <w:p>
      <w:r>
        <w:t>Listengruppe 3, 5 Zahl der Sitze 1</w:t>
      </w:r>
    </w:p>
    <w:p>
      <w:r>
        <w:t>Stimmenzahl 56'295</w:t>
      </w:r>
    </w:p>
    <w:p>
      <w:r>
        <w:t>Quotient 28'148</w:t>
      </w:r>
    </w:p>
    <w:p>
      <w:r>
        <w:t>Erste Verteilung Stimmenzahl Quotient Zahl der Sitze 3 45'216</w:t>
      </w:r>
    </w:p>
    <w:p>
      <w:r>
        <w:t>28'148 1 5 11'079</w:t>
      </w:r>
    </w:p>
    <w:p>
      <w:r>
        <w:t>28'148</w:t>
      </w:r>
    </w:p>
    <w:p>
      <w:r>
        <w:t>Total 56'295</w:t>
      </w:r>
    </w:p>
    <w:p>
      <w:r>
        <w:t>1</w:t>
      </w:r>
    </w:p>
    <w:p>
      <w:r>
        <w:t>Listengruppe 4, 6 Zahl der Sitze 1</w:t>
      </w:r>
    </w:p>
    <w:p>
      <w:r>
        <w:t>Stimmenzahl 37'849</w:t>
      </w:r>
    </w:p>
    <w:p>
      <w:r>
        <w:t>Quotient 18'925</w:t>
      </w:r>
    </w:p>
    <w:p>
      <w:r>
        <w:t>Erste Verteilung Stimmenzahl Quotient Zahl der Sitze 4 32'720</w:t>
      </w:r>
    </w:p>
    <w:p>
      <w:r>
        <w:t>18'925 1 6 5'129</w:t>
      </w:r>
    </w:p>
    <w:p>
      <w:r>
        <w:t>18'925</w:t>
      </w:r>
    </w:p>
    <w:p>
      <w:r>
        <w:t>Total 37'849</w:t>
      </w:r>
    </w:p>
    <w:p>
      <w:r>
        <w:t>1</w:t>
      </w:r>
    </w:p>
    <w:p>
      <w:r>
        <w:t>Kanton Graubünden 6933</w:t>
      </w:r>
    </w:p>
    <w:p>
      <w:r>
        <w:t>1 Sozialdemokratische Partei Graubünden Gewählt ist: Name Geb. Beruf Heimatort Wohnort Stimmen 1 Hämmerle Andrea 1946 Dr.iur. und Biobauer Pratval und Oberhelfenschwil SG Pratval 22'448 Nicht gewählt sind: Name Geb. Beruf Heimatort Wohnort Stimmen 1 Giovanoli Paola 1968 Lic.phil., Redaktorin Pro Juventute Soglio Malans 8'955 2 Peyer Peter 1965 Gewerkschaftssekretär Willisau LU Trin 8'527 3 Fopp Andrea 1983 Studentin Davos Chur 6'464 4 Wittwer Beat 1964 Lic.phil., Historiker, Mittelschullehrer Spiez BE Domat/Ems 6'228</w:t>
      </w:r>
    </w:p>
    <w:p>
      <w:r>
        <w:t>Zusatzstimmen 1'841</w:t>
      </w:r>
    </w:p>
    <w:p>
      <w:r>
        <w:t>2 SVP Graubünden - Kantonalpartei Gewählt sind: Name Geb. Beruf Heimatort Wohnort Stimmen 1 Gadient Brigitta M. 1960 Lic.iur., LL.M., Rechts- und Organisationsberaterin Chur und Trimmis Chur 21'368 2 Hassler Hansjörg 1953 Landwirt Maladers und Donat Donat 18'577 Nicht gewählt sind: Name Geb. Beruf Heimatort Wohnort Stimmen 1 Janom Steiner Barbara 1963 Lic.iur., Rechtsanwältin Sent Chur 12'437 2 Vetsch Roger 1965 Ing. HTL Grabs SG Klosters 9'615 3 Kollegger Andreas 1967 El. Ing. FH Alvaneu Chur 8'828</w:t>
      </w:r>
    </w:p>
    <w:p>
      <w:r>
        <w:t>Zusatzstimmen 2'715</w:t>
      </w:r>
    </w:p>
    <w:p>
      <w:r>
        <w:t>Kanton Graubünden 6934</w:t>
      </w:r>
    </w:p>
    <w:p>
      <w:r>
        <w:t>3 CVP Graubünden Gewählt ist: Name Geb. Beruf Heimatort Wohnort Stimmen 1 Cathomas Sep 1945 Architekt Breil/Brigels Breil/Brigels 10'881 Nicht gewählt sind: Name Geb. Beruf Heimatort Wohnort Stimmen 1 Augustin Vincent 1956 Dr.iur., Rechtsanwalt Alvaschein Chur 10'597 2 Plozza Rodolfo 1950 Regionalverbandspräsident Brusio Brusio 8'307 3 Schmid Lorenzo (Lolo) 1955 Lic.iur., Rechtsanwalt Vals Arosa 5'763 4 Loepfe Reto Guido 1960 Dr. El. Ing. St.Gallen Rhäzüns 3'994</w:t>
      </w:r>
    </w:p>
    <w:p>
      <w:r>
        <w:t>Zusatzstimmen 5'674</w:t>
      </w:r>
    </w:p>
    <w:p>
      <w:r>
        <w:t>4 FDP Graubünden - die Freisinnigen Gewählt ist: Name Geb. Beruf Heimatort Wohnort Stimmen 1 Bezzola Duri 1942 Dipl. Arch. FH/STV Scuol Scuol 12'967 Nicht gewählt sind: Name Geb. Beruf Heimatort Wohnort Stimmen 1 Michel Jürg 1955 Lic.iur., Rechtsanwalt Grüsch Grüsch 6'912 2 Marti Urs 1967 Dipl. Immobilien-Treuhänder Chur Chur 4'418 3 Feltscher Markus 1957 Mag.oec. HSG Masein Felsberg 3'997 4 Schauer Christa 1946 Arztgehilfin Arosa Arosa 2'747</w:t>
      </w:r>
    </w:p>
    <w:p>
      <w:r>
        <w:t>Zusatzstimmen 1'679</w:t>
      </w:r>
    </w:p>
    <w:p>
      <w:r>
        <w:t>5 CVP Nova Nicht gewählt sind: Name Geb. Beruf Heimatort Wohnort Stimmen 1 Farrér Corsin 1967 Meisterlandwirt Stierva Stierva 2'686 2 Zanolari Lionella Maria 1979 Jus-Studentin Poschiavo Chur 2'180 3 Sax Ernst 1974 Lic.iur. HSG, Rechtsanwalt Obersaxen Obersaxen 2'097 4 Lardi Patrick 1973 Eidg.dipl. Tourismusfachmann Poschiavo Le Prese 1'693 5 Cantieni Roman 1974 Lic.iur., wissenschaftl. Mitarbeiter der CVP CH Siat Ilanz 1'658</w:t>
      </w:r>
    </w:p>
    <w:p>
      <w:r>
        <w:t>Zusatzstimmen 765</w:t>
      </w:r>
    </w:p>
    <w:p>
      <w:r>
        <w:t>Kanton Graubünden 6935</w:t>
      </w:r>
    </w:p>
    <w:p>
      <w:r>
        <w:t>6 FDP Graubünden - Futuro die Jungen Nicht gewählt sind: Name Geb. Beruf Heimatort Wohnort Stimmen 1 Rathgeb Christian 1970 Jurist Rhäzüns Rhäzüns 1'460 2 Nick Ladina 1982 Studentin Celerina Igis 1'046 3 Hartmann Jann 1970 Treuhänder Trimmis Chur 980 4 Lombardini Arno 1972 Rechtsanwalt Cazis Andeer 778 5 Putzi Erich 1969 Finanzplaner, Risk Manager Privatbanking Luzein Laax 652</w:t>
      </w:r>
    </w:p>
    <w:p>
      <w:r>
        <w:t>Zusatzstimmen 213</w:t>
      </w:r>
    </w:p>
    <w:p>
      <w:r>
        <w:t>7 SVP Graubünden - Junge SVP Nicht gewählt sind: Name Geb. Beruf Heimatort Wohnort Stimmen 1 Rauch Reto 1975 Ing.agr. Scuol Maienfeld 2'696 2 Graf Andri 1982 Forstwart Wattwil SG Filisur 1'273 3 Cadetg Seraina 1982 Kfm. Angestellte Pitasch Felsberg 1'219 4 Domenig Urs 1980 Elektromonteur Tamins Sent 1'106 5 Bundi Livio 1983 Student Suraua Ilanz 974</w:t>
      </w:r>
    </w:p>
    <w:p>
      <w:r>
        <w:t>Zusatzstimmen 204</w:t>
      </w:r>
    </w:p>
    <w:p>
      <w:r>
        <w:t>8 Juso Graubünden Nicht gewählt sind: Name Geb. Beruf Heimatort Wohnort Stimmen 1 Pult Jon 1984 Student Sent Chur 1'224 2 Lutz Miriam 1984 Chemie-Laborantin Rheineck SG Chur 1'133 3 Gasser Martina 1985 Schülerin Diepoldsau SG Zizers 976 4 Cantieni Martin 1984 Student Donat Savognin 853 5 Toschini Giovanna 1982 Schülerin Soazza Chur 853</w:t>
      </w:r>
    </w:p>
    <w:p>
      <w:r>
        <w:t>Zusatzstimmen 122</w:t>
      </w:r>
    </w:p>
    <w:p>
      <w:r>
        <w:t>Kanton Graubünden 6936</w:t>
      </w:r>
    </w:p>
    <w:p>
      <w:r>
        <w:t>9 Eidgenössisch-Demokratische Union Graubünden Nicht gewählt sind: Name Geb. Beruf Heimatort Wohnort Stimmen 1 Weber Hans Peter 1951 Kfm. Angestellter Saas i.P. Zizers 1'559 2 Schärer Jolanda 1963 Hausfrau Hirzel ZH Brail 1'245 3 Flütsch Christiana 1961 Hausfrau St.Antönien Lunden 1'148</w:t>
      </w:r>
    </w:p>
    <w:p>
      <w:r>
        <w:t>Zusatzstimmen 532</w:t>
      </w:r>
    </w:p>
    <w:p>
      <w:r>
        <w:t>Kanton Aargau 6937</w:t>
      </w:r>
    </w:p>
    <w:p>
      <w:r>
        <w:t>Kanton Aargau</w:t>
      </w:r>
    </w:p>
    <w:p>
      <w:r>
        <w:t>Zahl der Sitze 15</w:t>
      </w:r>
    </w:p>
    <w:p>
      <w:r>
        <w:t>Stimmberechtigte 363'920</w:t>
      </w:r>
    </w:p>
    <w:p>
      <w:r>
        <w:t>- davon Männer 175'371</w:t>
      </w:r>
    </w:p>
    <w:p>
      <w:r>
        <w:t>- davon Frauen 188'549</w:t>
      </w:r>
    </w:p>
    <w:p>
      <w:r>
        <w:t>- davon Auslandschweizer 4'325</w:t>
      </w:r>
    </w:p>
    <w:p>
      <w:r>
        <w:t>Stimmende 153'832 = 42.3 %</w:t>
      </w:r>
    </w:p>
    <w:p>
      <w:r>
        <w:t>Ungültige Wahlzettel 2'769</w:t>
      </w:r>
    </w:p>
    <w:p>
      <w:r>
        <w:t>Leere Wahlzettel 146</w:t>
      </w:r>
    </w:p>
    <w:p>
      <w:r>
        <w:t>Gültige Wahlzettel 150'917</w:t>
      </w:r>
    </w:p>
    <w:p>
      <w:r>
        <w:t>A. Wahlvorschläge und Gesamtstimmenzahlen</w:t>
      </w:r>
    </w:p>
    <w:p>
      <w:r>
        <w:t>01aSVP - Schweizerische Volkspartei des Kantons Aargau 736'651</w:t>
      </w:r>
    </w:p>
    <w:p>
      <w:r>
        <w:t>01bJunge SVP des Kantons Aargau 35'581</w:t>
      </w:r>
    </w:p>
    <w:p>
      <w:r>
        <w:t>02Sozialdemokratische Partei, JUSO, Gewerkschaften 474'727</w:t>
      </w:r>
    </w:p>
    <w:p>
      <w:r>
        <w:t>03aFDP - Freisinnig-Demokratische Partei des Kantons Aargau 322'226</w:t>
      </w:r>
    </w:p>
    <w:p>
      <w:r>
        <w:t>03bJunge FDP des Kantons Aargau 20'403</w:t>
      </w:r>
    </w:p>
    <w:p>
      <w:r>
        <w:t>04aCVP Aargau 280'921</w:t>
      </w:r>
    </w:p>
    <w:p>
      <w:r>
        <w:t>04bJunge CVP Aargau 24'176</w:t>
      </w:r>
    </w:p>
    <w:p>
      <w:r>
        <w:t>04cCVP Aargau - KMU - die faire Wirtschaft! 43'542</w:t>
      </w:r>
    </w:p>
    <w:p>
      <w:r>
        <w:t>05aGrüne/Alternative - Grüne Liste 114'280</w:t>
      </w:r>
    </w:p>
    <w:p>
      <w:r>
        <w:t>05bGrüne/Alternative - Alternative Liste AL 18'922</w:t>
      </w:r>
    </w:p>
    <w:p>
      <w:r>
        <w:t>06aEVP - Evangelische Volkspartei Aargau 102'771</w:t>
      </w:r>
    </w:p>
    <w:p>
      <w:r>
        <w:t>06bJunge EVP Aargau 14'093</w:t>
      </w:r>
    </w:p>
    <w:p>
      <w:r>
        <w:t>07aSchweizer Demokraten SD 25'507</w:t>
      </w:r>
    </w:p>
    <w:p>
      <w:r>
        <w:t>07bJunge Schweizer Demokraten JSD 6'668</w:t>
      </w:r>
    </w:p>
    <w:p>
      <w:r>
        <w:t>08Freiheits-Partei FPS 5'070</w:t>
      </w:r>
    </w:p>
    <w:p>
      <w:r>
        <w:t>09Partei National Orientierter Schweizer 2'867</w:t>
      </w:r>
    </w:p>
    <w:p>
      <w:r>
        <w:t>10Aktive Senioren für die Schweiz 6'538</w:t>
      </w:r>
    </w:p>
    <w:p>
      <w:r>
        <w:t>Total Parteistimmen 2'234'943</w:t>
      </w:r>
    </w:p>
    <w:p>
      <w:r>
        <w:t>Leere Einzelstimmen 28'812</w:t>
      </w:r>
    </w:p>
    <w:p>
      <w:r>
        <w:t>Total Stimmen (Parteistimmen + Leere Einzelstimmen) / Anzahl Sitze 150'917</w:t>
      </w:r>
    </w:p>
    <w:p>
      <w:r>
        <w:t>Kanton Aargau 6938</w:t>
      </w:r>
    </w:p>
    <w:p>
      <w:r>
        <w:t>B. Parteistimmen der verbundenen Listen</w:t>
      </w:r>
    </w:p>
    <w:p>
      <w:r>
        <w:t>01aSVP - Schweizerische Volkspartei des Kantons Aargau 736'651</w:t>
      </w:r>
    </w:p>
    <w:p>
      <w:r>
        <w:t>01bJunge SVP des Kantons Aargau 35'581</w:t>
      </w:r>
    </w:p>
    <w:p>
      <w:r>
        <w:t>03aFDP - Freisinnig-Demokratische Partei des Kantons Aargau 322'226</w:t>
      </w:r>
    </w:p>
    <w:p>
      <w:r>
        <w:t>03bJunge FDP des Kantons Aargau 20'403</w:t>
      </w:r>
    </w:p>
    <w:p>
      <w:r>
        <w:t>Total 1'114'861</w:t>
      </w:r>
    </w:p>
    <w:p>
      <w:r>
        <w:t>02Sozialdemokratische Partei, JUSO, Gewerkschaften 474'727</w:t>
      </w:r>
    </w:p>
    <w:p>
      <w:r>
        <w:t>05aGrüne/Alternative - Grüne Liste 114'280</w:t>
      </w:r>
    </w:p>
    <w:p>
      <w:r>
        <w:t>05bGrüne/Alternative - Alternative Liste AL 18'922</w:t>
      </w:r>
    </w:p>
    <w:p>
      <w:r>
        <w:t>Total 607'929</w:t>
      </w:r>
    </w:p>
    <w:p>
      <w:r>
        <w:t>04aCVP Aargau 280'921</w:t>
      </w:r>
    </w:p>
    <w:p>
      <w:r>
        <w:t>04bJunge CVP Aargau 24'176</w:t>
      </w:r>
    </w:p>
    <w:p>
      <w:r>
        <w:t>04cCVP Aargau - KMU - die faire Wirtschaft! 43'542</w:t>
      </w:r>
    </w:p>
    <w:p>
      <w:r>
        <w:t>06aEVP - Evangelische Volkspartei Aargau 102'771</w:t>
      </w:r>
    </w:p>
    <w:p>
      <w:r>
        <w:t>06bJunge EVP Aargau 14'093</w:t>
      </w:r>
    </w:p>
    <w:p>
      <w:r>
        <w:t>Total 465'503</w:t>
      </w:r>
    </w:p>
    <w:p>
      <w:r>
        <w:t>07aSchweizer Demokraten SD 25'507</w:t>
      </w:r>
    </w:p>
    <w:p>
      <w:r>
        <w:t>07bJunge Schweizer Demokraten JSD 6'668</w:t>
      </w:r>
    </w:p>
    <w:p>
      <w:r>
        <w:t>08Freiheits-Partei FPS 5'070</w:t>
      </w:r>
    </w:p>
    <w:p>
      <w:r>
        <w:t>10Aktive Senioren für die Schweiz 6'538</w:t>
      </w:r>
    </w:p>
    <w:p>
      <w:r>
        <w:t>Total 43'783</w:t>
      </w:r>
    </w:p>
    <w:p>
      <w:r>
        <w:t>C. Parteistimmen der unterverbundenen Listen</w:t>
      </w:r>
    </w:p>
    <w:p>
      <w:r>
        <w:t>01aSVP - Schweizerische Volkspartei des Kantons Aargau 736'651</w:t>
      </w:r>
    </w:p>
    <w:p>
      <w:r>
        <w:t>01bJunge SVP des Kantons Aargau 35'581</w:t>
      </w:r>
    </w:p>
    <w:p>
      <w:r>
        <w:t>Total 772'232</w:t>
      </w:r>
    </w:p>
    <w:p>
      <w:r>
        <w:t>03aFDP - Freisinnig-Demokratische Partei des Kantons Aargau 322'226</w:t>
      </w:r>
    </w:p>
    <w:p>
      <w:r>
        <w:t>03bJunge FDP des Kantons Aargau 20'403</w:t>
      </w:r>
    </w:p>
    <w:p>
      <w:r>
        <w:t>Total 342'629</w:t>
      </w:r>
    </w:p>
    <w:p>
      <w:r>
        <w:t>04aCVP Aargau 280'921</w:t>
      </w:r>
    </w:p>
    <w:p>
      <w:r>
        <w:t>04bJunge CVP Aargau 24'176</w:t>
      </w:r>
    </w:p>
    <w:p>
      <w:r>
        <w:t>04cCVP Aargau - KMU - die faire Wirtschaft! 43'542</w:t>
      </w:r>
    </w:p>
    <w:p>
      <w:r>
        <w:t>Total 348'639</w:t>
      </w:r>
    </w:p>
    <w:p>
      <w:r>
        <w:t>Kanton Aargau 6939</w:t>
      </w:r>
    </w:p>
    <w:p>
      <w:r>
        <w:t>05aGrüne/Alternative - Grüne Liste 114'280</w:t>
      </w:r>
    </w:p>
    <w:p>
      <w:r>
        <w:t>05bGrüne/Alternative - Alternative Liste AL 18'922</w:t>
      </w:r>
    </w:p>
    <w:p>
      <w:r>
        <w:t>Total 133'202</w:t>
      </w:r>
    </w:p>
    <w:p>
      <w:r>
        <w:t>06aEVP - Evangelische Volkspartei Aargau 102'771</w:t>
      </w:r>
    </w:p>
    <w:p>
      <w:r>
        <w:t>06bJunge EVP Aargau 14'093</w:t>
      </w:r>
    </w:p>
    <w:p>
      <w:r>
        <w:t>Total 116'864</w:t>
      </w:r>
    </w:p>
    <w:p>
      <w:r>
        <w:t>07aSchweizer Demokraten SD 25'507</w:t>
      </w:r>
    </w:p>
    <w:p>
      <w:r>
        <w:t>07bJunge Schweizer Demokraten JSD 6'668</w:t>
      </w:r>
    </w:p>
    <w:p>
      <w:r>
        <w:t>Total 32'175</w:t>
      </w:r>
    </w:p>
    <w:p>
      <w:r>
        <w:t>Verteilungszahl 139'684</w:t>
      </w:r>
    </w:p>
    <w:p>
      <w:r>
        <w:t>D. Verteilung der Sitze auf die Listen oder Listengruppen Erste Verteilung Stimmenzahl Quotient Zahl der Sitze 01a, 01b, 03a, 03b 1'114'861</w:t>
      </w:r>
    </w:p>
    <w:p>
      <w:r>
        <w:t>139'684 7 02, 05a, 05b 607'929</w:t>
      </w:r>
    </w:p>
    <w:p>
      <w:r>
        <w:t>139'684 4 04a, 04b, 04c, 06a, 06b 465'503</w:t>
      </w:r>
    </w:p>
    <w:p>
      <w:r>
        <w:t>139'684 3 07a, 07b, 08, 10 43'783</w:t>
      </w:r>
    </w:p>
    <w:p>
      <w:r>
        <w:t>139'684</w:t>
      </w:r>
    </w:p>
    <w:p>
      <w:r>
        <w:t>09 2'867</w:t>
      </w:r>
    </w:p>
    <w:p>
      <w:r>
        <w:t>139'684</w:t>
      </w:r>
    </w:p>
    <w:p>
      <w:r>
        <w:t>Total 2'234'943</w:t>
      </w:r>
    </w:p>
    <w:p>
      <w:r>
        <w:t>14</w:t>
      </w:r>
    </w:p>
    <w:p>
      <w:r>
        <w:t>Zweite Verteilung Stimmenzahl Teiler Quotient Zahl der Sitze 01a, 01b, 03a, 03b 1'114'861 8 139'357 8 02, 05a, 05b 607'929 5 121'585 4 04a, 04b, 04c, 06a, 06b 465'503 4 116'375 3 07a, 07b, 08, 10 43'783 1 43'783</w:t>
      </w:r>
    </w:p>
    <w:p>
      <w:r>
        <w:t>09 2'867 1 2'867</w:t>
      </w:r>
    </w:p>
    <w:p>
      <w:r>
        <w:t>Total 2'234'943</w:t>
      </w:r>
    </w:p>
    <w:p>
      <w:r>
        <w:t>15</w:t>
      </w:r>
    </w:p>
    <w:p>
      <w:r>
        <w:t>E. Verteilung der Sitze innerhalb der verbundenen Listen Listengruppe 01a, 01b, 03a, 03b Zahl der Sitze 8</w:t>
      </w:r>
    </w:p>
    <w:p>
      <w:r>
        <w:t>Stimmenzahl 1'114'861</w:t>
      </w:r>
    </w:p>
    <w:p>
      <w:r>
        <w:t>Quotient 123'874</w:t>
      </w:r>
    </w:p>
    <w:p>
      <w:r>
        <w:t>Erste Verteilung Stimmenzahl Quotient Zahl der Sitze 01a, 01b 772'232</w:t>
      </w:r>
    </w:p>
    <w:p>
      <w:r>
        <w:t>123'874 6 03a, 03b 342'629</w:t>
      </w:r>
    </w:p>
    <w:p>
      <w:r>
        <w:t>123'874 2 Total 1'114'861</w:t>
      </w:r>
    </w:p>
    <w:p>
      <w:r>
        <w:t>8</w:t>
      </w:r>
    </w:p>
    <w:p>
      <w:r>
        <w:t>Kanton Aargau 6940</w:t>
      </w:r>
    </w:p>
    <w:p>
      <w:r>
        <w:t>Unterlistengruppe 01a, 01b Zahl der Sitze 6</w:t>
      </w:r>
    </w:p>
    <w:p>
      <w:r>
        <w:t>Stimmenzahl 772'232</w:t>
      </w:r>
    </w:p>
    <w:p>
      <w:r>
        <w:t>Quotient 110'319</w:t>
      </w:r>
    </w:p>
    <w:p>
      <w:r>
        <w:t>Erste Verteilung Stimmenzahl Quotient Zahl der Sitze 01a 736'651</w:t>
      </w:r>
    </w:p>
    <w:p>
      <w:r>
        <w:t>110'319 6 01b 35'581</w:t>
      </w:r>
    </w:p>
    <w:p>
      <w:r>
        <w:t>110'319</w:t>
      </w:r>
    </w:p>
    <w:p>
      <w:r>
        <w:t>Total 772'232</w:t>
      </w:r>
    </w:p>
    <w:p>
      <w:r>
        <w:t>6</w:t>
      </w:r>
    </w:p>
    <w:p>
      <w:r>
        <w:t>Unterlistengruppe 03a, 03b Zahl der Sitze 2</w:t>
      </w:r>
    </w:p>
    <w:p>
      <w:r>
        <w:t>Stimmenzahl 342'629</w:t>
      </w:r>
    </w:p>
    <w:p>
      <w:r>
        <w:t>Quotient 114'210</w:t>
      </w:r>
    </w:p>
    <w:p>
      <w:r>
        <w:t>Erste Verteilung Stimmenzahl Quotient Zahl der Sitze 03a 322'226</w:t>
      </w:r>
    </w:p>
    <w:p>
      <w:r>
        <w:t>114'210 2 03b 20'403</w:t>
      </w:r>
    </w:p>
    <w:p>
      <w:r>
        <w:t>114'210</w:t>
      </w:r>
    </w:p>
    <w:p>
      <w:r>
        <w:t>Total 342'629</w:t>
      </w:r>
    </w:p>
    <w:p>
      <w:r>
        <w:t>2</w:t>
      </w:r>
    </w:p>
    <w:p>
      <w:r>
        <w:t>Listengruppe 02, 05a, 05b Zahl der Sitze 4</w:t>
      </w:r>
    </w:p>
    <w:p>
      <w:r>
        <w:t>Stimmenzahl 607'929</w:t>
      </w:r>
    </w:p>
    <w:p>
      <w:r>
        <w:t>Quotient 121'586</w:t>
      </w:r>
    </w:p>
    <w:p>
      <w:r>
        <w:t>Erste Verteilung Stimmenzahl Quotient Zahl der Sitze 02 474'727</w:t>
      </w:r>
    </w:p>
    <w:p>
      <w:r>
        <w:t>121'586 3 05a, 05b 133'202</w:t>
      </w:r>
    </w:p>
    <w:p>
      <w:r>
        <w:t>121'586 1 Total 607'929</w:t>
      </w:r>
    </w:p>
    <w:p>
      <w:r>
        <w:t>4</w:t>
      </w:r>
    </w:p>
    <w:p>
      <w:r>
        <w:t>Unterlistengruppe 05a, 05b Zahl der Sitze 1</w:t>
      </w:r>
    </w:p>
    <w:p>
      <w:r>
        <w:t>Stimmenzahl 133'202</w:t>
      </w:r>
    </w:p>
    <w:p>
      <w:r>
        <w:t>Quotient 66'602</w:t>
      </w:r>
    </w:p>
    <w:p>
      <w:r>
        <w:t>Erste Verteilung Stimmenzahl Quotient Zahl der Sitze 05a 114'280</w:t>
      </w:r>
    </w:p>
    <w:p>
      <w:r>
        <w:t>66'602 1 05b 18'922</w:t>
      </w:r>
    </w:p>
    <w:p>
      <w:r>
        <w:t>66'602</w:t>
      </w:r>
    </w:p>
    <w:p>
      <w:r>
        <w:t>Total 133'202</w:t>
      </w:r>
    </w:p>
    <w:p>
      <w:r>
        <w:t>1</w:t>
      </w:r>
    </w:p>
    <w:p>
      <w:r>
        <w:t>Kanton Aargau 6941</w:t>
      </w:r>
    </w:p>
    <w:p>
      <w:r>
        <w:t>Listengruppe 04a, 04b, 04c, 06a, 06b Zahl der Sitze 3</w:t>
      </w:r>
    </w:p>
    <w:p>
      <w:r>
        <w:t>Stimmenzahl 465'503</w:t>
      </w:r>
    </w:p>
    <w:p>
      <w:r>
        <w:t>Quotient 116'376</w:t>
      </w:r>
    </w:p>
    <w:p>
      <w:r>
        <w:t>Erste Verteilung Stimmenzahl Quotient Zahl der Sitze 04a, 04b, 04c 348'639</w:t>
      </w:r>
    </w:p>
    <w:p>
      <w:r>
        <w:t>116'376 2 06a, 06b 116'864</w:t>
      </w:r>
    </w:p>
    <w:p>
      <w:r>
        <w:t>116'376 1 Total 465'503</w:t>
      </w:r>
    </w:p>
    <w:p>
      <w:r>
        <w:t>3</w:t>
      </w:r>
    </w:p>
    <w:p>
      <w:r>
        <w:t>Unterlistengruppe 04a, 04b, 04c Zahl der Sitze 2</w:t>
      </w:r>
    </w:p>
    <w:p>
      <w:r>
        <w:t>Stimmenzahl 348'639</w:t>
      </w:r>
    </w:p>
    <w:p>
      <w:r>
        <w:t>Quotient 116'214</w:t>
      </w:r>
    </w:p>
    <w:p>
      <w:r>
        <w:t>Erste Verteilung Stimmenzahl Quotient Zahl der Sitze 04a 280'921</w:t>
      </w:r>
    </w:p>
    <w:p>
      <w:r>
        <w:t>116'214 2 04b 24'176</w:t>
      </w:r>
    </w:p>
    <w:p>
      <w:r>
        <w:t>116'214</w:t>
      </w:r>
    </w:p>
    <w:p>
      <w:r>
        <w:t>04c 43'542</w:t>
      </w:r>
    </w:p>
    <w:p>
      <w:r>
        <w:t>116'214</w:t>
      </w:r>
    </w:p>
    <w:p>
      <w:r>
        <w:t>Total 348'639</w:t>
      </w:r>
    </w:p>
    <w:p>
      <w:r>
        <w:t>2</w:t>
      </w:r>
    </w:p>
    <w:p>
      <w:r>
        <w:t>Unterlistengruppe 06a, 06b Zahl der Sitze 1</w:t>
      </w:r>
    </w:p>
    <w:p>
      <w:r>
        <w:t>Stimmenzahl 116'864</w:t>
      </w:r>
    </w:p>
    <w:p>
      <w:r>
        <w:t>Quotient 58'433</w:t>
      </w:r>
    </w:p>
    <w:p>
      <w:r>
        <w:t>Erste Verteilung Stimmenzahl Quotient Zahl der Sitze 06a 102'771</w:t>
      </w:r>
    </w:p>
    <w:p>
      <w:r>
        <w:t>58'433 1 06b 14'093</w:t>
      </w:r>
    </w:p>
    <w:p>
      <w:r>
        <w:t>58'433</w:t>
      </w:r>
    </w:p>
    <w:p>
      <w:r>
        <w:t>Total 116'864</w:t>
      </w:r>
    </w:p>
    <w:p>
      <w:r>
        <w:t>1</w:t>
      </w:r>
    </w:p>
    <w:p>
      <w:r>
        <w:t>Kanton Aargau 6942</w:t>
      </w:r>
    </w:p>
    <w:p>
      <w:r>
        <w:t>01a SVP - Schweizerische Volkspartei des Kantons Aargau Gewählt sind: Name Geb. Beruf Heimatort Wohnort Stimmen 1 Giezendanner Ulrich 1953 Unternehmer, Nationalrat Wattwil Rothrist 72'980 2 Siegrist Ulrich 1945 Dr.iur., Fürsprecher, a. Regierungsrat, Nationalrat Fahrwangen Lenzburg 65'484 3 Stamm Luzi 1952 Rechtsanwalt, Oekonom, Nationalrat Schleitheim Baden 63'440 4 Mathys Hans Ulrich 1946 Gemeindeschreiber, Präsident SVP Aargau, Nationalrat Kölliken Holziken 56'433 5 Speck Christian 1937 Bäckermeister, Nationalrat Oberkulm Oberkulm 51'179 6 Glur Walter 1943 Meisterlandwirt, Nationalrat Oftringen Murgenthal 49'913 Nicht gewählt sind: Name Geb. Beruf Heimatort Wohnort Stimmen 1 Füglistaller Lieni 1951 Unternehmer, Grossrat, Fraktionspräsident Rudolfstetten- Friedlisberg Rudolfstetten- Friedlisberg 45'498 2 Killer Hans 1948 Dipl. Maurermeister, Grossrat, Gemeindeammann Turgi Untersiggenthal 41'225 3 Wehrli Peter 1954 Winzer mit Meisterdiplom, Grossrat Küttigen Küttigen 41'141 4 Flückiger-Bäni Sylvia 1952 Geschäftsfrau, Grossrätin Schöftland und Rüegsau Schöftland 40'628 5 Fricker Roger 1967 Chauffeur, Grossrat, Gemeindeammann Oberhof und Schöftland Oberhof 40'396 6 Leuenberger Urs 1957 Meisterlandwirt, Grossrat, Gemeinderat Walterswil Widen 36'883 7 Laube Werner 1952 Werbefachmann, Bezirksparteipräsident Lengnau Lengnau 34'569 8 Mattenberger Marianna 1955 Hausfrau, Gemeindeammann Birr Birr 33'617 9 Stöckli Milly 1962 Ausgebildete Bäuerin, Grossrätin Muri AG Muri AG 33'546</w:t>
      </w:r>
    </w:p>
    <w:p>
      <w:r>
        <w:t>Zusatzstimmen 29'719</w:t>
      </w:r>
    </w:p>
    <w:p>
      <w:r>
        <w:t>01b Junge SVP des Kantons Aargau Nicht gewählt sind: Name Geb. Beruf Heimatort Wohnort Stimmen 1 Salm Patrizia 1979 Kantonspolizistin, Vizepräsidentin JSVP Schweiz Lenzburg Zurzach 4'829 2 Schenkel Fabian 1976 Student Betriebsökonomie FHA, Grossrat Diemerswil Bergdietikon 3'770 3 Caprez Reto 1984 KV-Lehrling, Präsident JSVP Aargau Trin Baden 3'446</w:t>
      </w:r>
    </w:p>
    <w:p>
      <w:r>
        <w:t>Kanton Aargau 6943</w:t>
      </w:r>
    </w:p>
    <w:p>
      <w:r>
        <w:t>Name Geb. Beruf Heimatort Wohnort Stimmen 4 Urech Martina 1980 Jus-Studentin, Sekretärin JSVP Hallwil Villmergen 2'866 5 Schwizer Daniel 1973 Instruktor VBS Krummenau Besenbüren 2'401 6 Morf Claudia Isabelle 1978 Anwaltsassistentin, Vizepräsidentin JSVP Bezirk Baden Zürich Baden 2'363 7 Riner Christoph 1977 Aussendienstmitarbeiter Zeihen Zeihen 2'299 8 Bodmer Thomas 1960 Lic.oec.publ., dipl. Steuerexperte, Grossrat, Einwohnerrat Grüningen Wettingen 2'198 9 Stutz Désirée 1981 Jus-Studentin Möhlin Möhlin 1'841 10 Steffen Kevin 1983 Detailhandelsangestellter, Vorstandsmitglied JSVP Aargau Willisau Menziken 1'830 11 Lauener Manuel 1982 Automechaniker, Präsident JSVP Bezirk Brugg Lauterbrunnen Birr 1'537 12 Erismann Michael 1983 Elektroniker-Lehrling Zürich und Beinwil a.S. Scherz 1'371 13 Stüssi Bernhard 1984 Student, Vizepräsident JSVP Bezirk Brugg Zürich, Fällanden und Maur Windisch 1'244 14 Burri Lucas 1979 Zeitmilitär Grossaffoltern Zufikon 1'190 15 Demuth Serge 1981 Jus-Student, Vorstandsmitglied JSVP Bezirk Baden Baden Baden 1'160</w:t>
      </w:r>
    </w:p>
    <w:p>
      <w:r>
        <w:t>Zusatzstimmen 1'236</w:t>
      </w:r>
    </w:p>
    <w:p>
      <w:r>
        <w:t>02 Sozialdemokratische Partei, JUSO, Gewerkschaften Gewählt sind: Name Geb. Beruf Heimatort Wohnort Stimmen 1 Bruderer Pascale 1977 Studentin (Politologie, Staatsrecht), Vorstandsmitglied Pro Infirmis Aargau, Einwohnerrätin, Nationalrätin Rorschach Baden 64'276 2 Hofmann Urs 1956 Dr.iur., Rechtsanwalt, Notar, Präsident Aarg. Gewerkschaftsbund, Nationalrat Aarau und Weiningen Aarau 61'841 3 Stump Doris 1950 Dr.phil. I, Gemeinderätin, Nationalrätin Flawil Wettingen 44'111 Nicht gewählt sind: Name Geb. Beruf Heimatort Wohnort Stimmen 1 Kunz-Egloff Barbara 1957 Lehrerin, Heilpädagogin, Co- Präsidentin Gleichstellungsrat Kanton Aargau Brittnau Brittnau 31'791 2 Chopard-Acklin Max 1966 Maschinenschlosser, Gewerkschaftssekretär, Grossrat Untersiggenthal Nussbaumen AG 27'121 3 Leimbacher Markus 1957 Rechtsanwalt, Mediator SVM, Grossrat, Fraktionspräsident Zürich, Baden und Nürensdorf Villigen 25'881 4 Fehlmann Stark Lotty 1964 Fürsprecherin, Einwohnerrätin Schöftland und Umiken Aarau 25'507</w:t>
      </w:r>
    </w:p>
    <w:p>
      <w:r>
        <w:t>Kanton Aargau 6944</w:t>
      </w:r>
    </w:p>
    <w:p>
      <w:r>
        <w:t>Name Geb. Beruf Heimatort Wohnort Stimmen 5 Scholer Peter 1947 Energiefachmann, eidg.dipl. Baumeister, Vizeammann Zunzgen Rheinfelden 24'850 6 Schöni Heinrich 1943 Eidg.dipl. Buchhalter, Grossrat, Präsident SP Aargau Sumiswald Oftringen 22'545 7 Kuhn Margrit 1955 Juristin, Mediatorin, Grossrätin Wohlen Anglikon 22'195 8 Rohr Karin 1982 Investment Controllerin, JUSO Hunzenschwil Seon 22'153 9 Haller Christine 1959 Betriebsökonomin HWV, Grossrätin Reinach AG Reinach AG 22'100 10 Bryner Peter 1961 Eidg.dipl. Elektroinstallateur, Grossrat, Gemeinderat Möriken- Wildegg Möriken 21'008 11 Erne David 1974 Kindergärtner, Haus- und Familienmann, Schulpfleger Leuggern Boswil 20'978 12 Glaus Daniel 1981 Maschinenmechaniker, Schüler (KV BMS), JUSO Zürich und Schänis-Rufi Baden 20'184</w:t>
      </w:r>
    </w:p>
    <w:p>
      <w:r>
        <w:t>Zusatzstimmen 18'186</w:t>
      </w:r>
    </w:p>
    <w:p>
      <w:r>
        <w:t>03a FDP - Freisinnig-Demokratische Partei des Kantons Aargau Gewählt sind: Name Geb. Beruf Heimatort Wohnort Stimmen 1 Egerszegi-Obrist Christine 1948 Dipl. Sprachlehrerin, Nationalrätin Baden und Riniken Mellingen 58'310 2 Müller Philipp 1952 Generalunternehmer, Grossrat Mogelsberg Reinach 38'489 Nicht gewählt sind: Name Geb. Beruf Heimatort Wohnort Stimmen 1 Fischer Ulrich 1940 Fürsprecher, Nationalrat Bern, Reinach AG und Meisterschwan den Seengen 27'090 2 Nietlispach Franz 1958 Sportreferent, Grossrat Beinwil (Freiamt) Zeiningen 21'715 3 Ammann Schoch Regina 1963 Lic.iur., Executive MBA, a. Nationalrätin Neunforn, Wädenswil und Zürich Nussbaumen AG 19'102 4 Heller Daniel 1959 Dr.phil. I, Grossrat Erlinsbach Erlinsbach 18'606 5 Scholl Herbert H. 1948 Rechtsanwalt, Grossrat Zofingen Zofingen 17'915 6 Klöti Rainer 1954 Dr.med., Arzt, Grossrat Rothrist Auenstein 16'212 7 Jehle Ulrich 1947 Unternehmer, Grossrat Mettau Etzgen 15'467 8 Kaufmann Rainer 1962 Dipl. Bauing. HTL, Betriebswirtschaftsingenieur, Grossrat Zufikon Rupperswil 14'476 9 Iseli Marcel 1957 Generalagent, Grossrat Zurzach und Hasle Zurzach 13'234</w:t>
      </w:r>
    </w:p>
    <w:p>
      <w:r>
        <w:t>Kanton Aargau 6945</w:t>
      </w:r>
    </w:p>
    <w:p>
      <w:r>
        <w:t>Name Geb. Beruf Heimatort Wohnort Stimmen 10 Bechtold Beat 1977 Cand.rer.publ. HSG Mägenwil und Basel Mägenwil 11'968 11 Ochsner Bettina 1948 Treuhänderin, Grossrätin Illnau Oberlunkhofen 11'776 12 Schunk Rohrer Barbara Verena 1965 Lic.rer.pol., Vizeammann Magden und Grosshöchstetten Küttigen 10'843 13 Schmid Severin 1963 Unternehmer Hitzkirch Aristau 9'813</w:t>
      </w:r>
    </w:p>
    <w:p>
      <w:r>
        <w:t>Zusatzstimmen 17'210</w:t>
      </w:r>
    </w:p>
    <w:p>
      <w:r>
        <w:t>03b Junge FDP des Kantons Aargau Nicht gewählt sind: Name Geb. Beruf Heimatort Wohnort Stimmen 1 Widmer Franziska 1979 Sachbearbeiterin Winterthur Strengelbach 2'019 2 Suter Julia 1984 Kantonsschülerin Lengnau AG Lengnau AG 1'807 3 Rohner Helena 1980 Sachbearbeiterin Herisau Klingnau 1'799 4 Haas Armando 1979 Betriebsökonom FH Gais Wettingen 1'747 5 Glarner Jeanine 1984 Kantonsschülerin Glarus und Linthal Möriken- Wildegg 1'709 6 Rossi Patrick 1975 Wirtschaftsinformatiker HF Hägendorf Aarau 1'624 7 Gebhard Jaël 1984 Kantonsschülerin Möriken-Wildegg Möriken- Wildegg 1'622 8 Droz Pierre 1980 Tourismusfachmann in Ausbildung Le Locle Oberentfelden 1'579 9 Fischer Roland 1984 Kantonsschüler Meisterschwanden, Reinach AG und Bern Seengen 1'265 10 Häfliger Alexandra 1984 Kantonsschülerin Schötz Möriken- Wildegg 1'205 11 Müller Reto 1977 Student (cand.iur.) Münchwilen AG Münchwilen AG 1'204 12 Ineichen Adrian 1983 Kantonsschüler Gelfingen und Eich Wohlen 1'138</w:t>
      </w:r>
    </w:p>
    <w:p>
      <w:r>
        <w:t>Zusatzstimmen 1'685</w:t>
      </w:r>
    </w:p>
    <w:p>
      <w:r>
        <w:t>04a CVP Aargau Gewählt sind: Name Geb. Beruf Heimatort Wohnort Stimmen 1 Leuthard Doris 1963 Rechtsanwältin, Nationalrätin Merenschwand und Sarnen Merenschwand 57'556 2 Humbel Näf Ruth 1957 Juristin, Grossrätin, Nationalrätin Birmenstorf Birmenstorf 37'052</w:t>
      </w:r>
    </w:p>
    <w:p>
      <w:r>
        <w:t>Kanton Aargau 6946</w:t>
      </w:r>
    </w:p>
    <w:p>
      <w:r>
        <w:t>Nicht gewählt sind: Name Geb. Beruf Heimatort Wohnort Stimmen 1 Ehrler Melchior 1948 Lic.iur., lic.phil., Nationalrat Muotathal Windisch 28'039 2 Zemp Markus 1954 Dr. Ing.agr. ETH Romoos Schafisheim 17'051 3 Lepori-Scherrer Theres 1955 Familienfrau, dipl. Krankenschwester AKP, Grossrätin, Gemeinderätin Lopagno Berikon 16'100 4 Liechti-Wagner Alice 1955 Familienfrau, Kindergärtnerin, Grossrätin Wittnau Wölflinswil 13'821 5 Favre-Bitter Bernadette 1958 Eidg.dipl. Personalfachfrau, Grossrätin, Gemeindeammann Wallbach Wallbach 12'807 6 Schönenberger Mario 1945 Dipl. Ing. ETH, Kernkraftwerk- Direktor Bütschwil SG Lengnau 12'737 7 Wertli Otto 1944 Dipl. Handelslehrer HSG, MBA, Grossrat Aarau und Zufikon Aarau 12'611 8 Egger-Wyss Esther 1952 Kfm. Angestellte, Grossrätin Rechthalten Kirchdorf 12'208 9 Voegtli Theophil 1955 Dr.phil. II, Apotheker, Grossrat Hochwald Kleindöttingen 11'725 10 Kunz Josef 1947 Dr.phil.hist., Gymnasiallehrer, Publizist Gettnau Villmergen 11'489 11 Andermatt Viktor 1982 Student Wirtschaft, Parteisekretär Merenschwand Mühlau 8'854 12 Talamo Brigitte 1959 Kfm. Angestellte Langnau i.E. Baden-Dättwil 8'307 13 Affentranger Thomas 1974 Webpublisher Ufhusen Zofingen 8'122</w:t>
      </w:r>
    </w:p>
    <w:p>
      <w:r>
        <w:t>Zusatzstimmen 12'442</w:t>
      </w:r>
    </w:p>
    <w:p>
      <w:r>
        <w:t>04b Junge CVP Aargau Nicht gewählt sind: Name Geb. Beruf Heimatort Wohnort Stimmen 1 Meier Nicole 1975 Cand.phil. Politologie, Grossrätin Stetten Wettingen 4'340 2 Albiez Susanne 1980 Student oec. Basel Gipf-Oberfrick 2'576 3 Bucher Ralf 1978 Geschäftsführer Bauernverband Aargau Mühlau Mühlau 2'381 4 Arni Marco 1976 Lic.phil., Historiker, Doktorand Solothurn Baden 1'780 5 Arni Patrick 1979 Student Soziologie und Volkswirtschaft Solothurn Würenlingen 1'618 6 Koch Dominic 1982 Polygraph, Layouter Villmergen Villmergen 1'297 7 Müller Anna 1981 Studentin Biochemie Sitterdorf Unterentfelden 1'229 8 Frey Stephan 1981 Schreiner, Einwohnerrat Muri AG Wettingen 1'126 9 Baumgartner Sarina 1984 Kfm. Angestellte Cham Abtwil 1'118 10 Schönenberger Thomas 1977 Student Wirtschaftsinformatiker Bütschwil SG Lengnau 1'105 11 Gentilesca Claudio 1973 Produktions- und Redaktionsassistent Wettingen Wettingen 1'066 12 Gysi Emanuela 1983 Jus-Studentin Suhr Küttigen 1'061</w:t>
      </w:r>
    </w:p>
    <w:p>
      <w:r>
        <w:t>Kanton Aargau 6947</w:t>
      </w:r>
    </w:p>
    <w:p>
      <w:r>
        <w:t>Name Geb. Beruf Heimatort Wohnort Stimmen 13 Fischer Martin 1981 Kfm. Angestellter Triengen LU Aarau 918 14 Winterberg Sascha 1982 CAD-Zeichner Roggliswil Sarmenstorf 907 15 Koch Markus 1978 Kfm. Angestellter, PC- und Applikationssupporter Wohlen AG Tägerig 889</w:t>
      </w:r>
    </w:p>
    <w:p>
      <w:r>
        <w:t>Zusatzstimmen 765</w:t>
      </w:r>
    </w:p>
    <w:p>
      <w:r>
        <w:t>04c CVP Aargau - KMU - die faire Wirtschaft! Nicht gewählt sind: Name Geb. Beruf Heimatort Wohnort Stimmen 1 Schmid Kurt 1954 Betriebswirtschafter, Gemeindeammann Lengnau Lengnau 6'245 2 Brunner Andreas 1948 Dr.sc.nat., Apotheker Winterthur Oberentfelden 4'588 3 Kunz Markus 1956 Eidg.dipl. Konditormeister Arisdorf und Frick Frick 3'871 4 Wiss Pius 1959 Förster, Unternehmer Sins Dietwil 3'828 5 Keller Lukas 1959 Bauunternehmer, Gemeinderat Endingen Endingen 3'633 6 Bruggisser Martin 1971 Schreiner AVOR-VSSM, Einwohnerrat Wohlen Wettingen 3'555 7 Schoop Christoph 1959 Unternehmer, Einwohnerrat Dozwil Baden 2'856 8 Eichholzer Andreas 1975 Betriebsökonom FH Oberlunkhofen Oberlunkhofen 2'662 9 Huber Reto 1968 Dipl.chem., Unternehmer Wettingen Baden 2'535 10 Rüetschi Daniel 1968 Unternehmer Wittnau Hornussen 1'895 11 Bohler Martin 1970 Betriebsökonom FH Seengen Birrwil 1'870 12 Signer Stefan 1967 Verkaufsleiter Appenzell Wettingen 1'776 13 Henzer Markus 1956 Rechtsanwalt Albligen Oftringen 1'586</w:t>
      </w:r>
    </w:p>
    <w:p>
      <w:r>
        <w:t>Zusatzstimmen 2'642</w:t>
      </w:r>
    </w:p>
    <w:p>
      <w:r>
        <w:t>05a Grüne/Alternative - Grüne Liste Gewählt ist: Name Geb. Beruf Heimatort Wohnort Stimmen 1 Müller Geri 1960 Kulturvermittler, Präsident SBK, Grossrat, Fraktionspräsident Turgi Baden 19'308 Nicht gewählt sind: Name Geb. Beruf Heimatort Wohnort Stimmen 1 Bossard Martin 1961 Dipl. Ing.agr. ETH, Geschäftsführer, Grossrat Kölliken Kölliken 14'814 2 Schreiber-Rebmann Patricia 1970 Natur- und Umweltfachfrau, Grossrätin Wegenstetten und Kaisten Wegenstetten 9'387</w:t>
      </w:r>
    </w:p>
    <w:p>
      <w:r>
        <w:t>Kanton Aargau 6948</w:t>
      </w:r>
    </w:p>
    <w:p>
      <w:r>
        <w:t>Name Geb. Beruf Heimatort Wohnort Stimmen 3 Hochuli Susanne 1965 Dipl. Reittherapeutin, Journalistin Reitnau Reitnau 8'354 4 Fricker Jonas 1977 Student Umweltnaturwissenschaften ETH, Einwohnerrat Rupperswil Rütihof 6'850 5 Miloni Reto 1945 Dipl. Arch. ETH/SIA, Solarplaner, Grossrat Zürich Mülligen 6'804 6 Schweizer Annalise 1949 Betriebsökonomin, dipl.oec., a. Gemeinderätin Rüti und Luzern Zufikon 5'992 7 Häsler Rahel 1980 Primarlehrerin Bönigen Zurzach 5'593 8 Eliassen Eva 1949 Berufs- und Laufbahnberaterin, Grossrätin Erlen Nussbaumen 5'294 9 Bonjour Marianne 1950 Lic.phil., Mediothekarin, Einwohnerrätin Zürich und Lignières Brugg 5'187 10 Iturrizaga Cristina 1964 Dokumentalistin, Buchhändlerin Basel und Therwil Wettingen 4'879 11 Bretscher Thomas 1953 Bezirkslehrer, a. Grossrat Neftenbach Zeiningen 4'663 12 Oertig Marianne 1960 Kindergärtnerin, Ausbildnerin Rohrbach Aarau 4'391 13 Rumpe Frank 1961 Geschäftsführer Lostorf Zurzach 4'297 14 Hari Markus 1954 Sekretär, Sanitärinstallateur, a. Grossrat Adelboden Lenzburg 4'186</w:t>
      </w:r>
    </w:p>
    <w:p>
      <w:r>
        <w:t>Zusatzstimmen 4'281</w:t>
      </w:r>
    </w:p>
    <w:p>
      <w:r>
        <w:t>05b Grüne/Alternative - Alternative Liste AL Nicht gewählt sind: Name Geb. Beruf Heimatort Wohnort Stimmen 1 Klaus Susanne 1973 Kindergärtnerin Uerkheim Aarau 2'660 2 Fritschi Margot 1966 Behindertenbetreuerin Teufenthal Aarburg 2'605 3 Amacker Michèle 1980 Werkstudentin Eischoll Erlinsbach 2'360 4 Schnapp Christine 1976 Studentin Glarus, Gipf- Oberfrick und Holderbank Aarau 2'225 5 Klaus Beatrice 1969 Werkstudentin Uerkheim Aarau 1'983 6 Gül Garabet 1977 Werkstudent Oftringen Oftringen 1'502 7 Salm Philippe 1974 Konstruktor Lenzburg Seon 1'425 8 Renggli Rolf-Oliver 1983 Detailhandelsangestellter Luzern Däniken SO 1'292 9 Schmid Tobias 1982 Angestellter Lengnau Aarau 1'252 10 Deubelbeiss Schnapp Philipp 1974 Drucker Holderbank Aarau 1'208</w:t>
      </w:r>
    </w:p>
    <w:p>
      <w:r>
        <w:t>Zusatzstimmen 410</w:t>
      </w:r>
    </w:p>
    <w:p>
      <w:r>
        <w:t>Kanton Aargau 6949</w:t>
      </w:r>
    </w:p>
    <w:p>
      <w:r>
        <w:t>06a EVP - Evangelische Volkspartei Aargau Gewählt ist: Name Geb. Beruf Heimatort Wohnort Stimmen 1 Studer Heiner 1949 Vizeammann, Nationalrat Gondiswil Wettingen 25'710 Nicht gewählt sind: Name Geb. Beruf Heimatort Wohnort Stimmen 1 Bhend Martin 1968 Lokführer SBB, Grossrat, Gemeinderat Beatenberg Oftringen 6'755 2 Kyburz Jörg 1962 Kantonspolizist, Einwohnerrat Lenzburg und Unterkulm Lenzburg 6'084 3 Blunier Joel 1974 Generalsekretär EVP, Lehrer Trub Suhr 5'554 4 Wahrstätter-Blatter Margrit 1954 Schulleiterin, Vizepräsidentin EVP Schweiz Wattwil Wettingen 5'528 5 Müller Samuel 1952 Lehrer Oberkulm Gontenschwil 5'223 6 Dietiker-Brunner Therese 1962 Sozialarbeiterin, Parteisekretärin EVP Gränichen und Thalheim Aarau 5'204 7 Richner Sämi 1951 Agro-Ing. HTL, Grossrat Rupperswil Auenstein 5'139 8 Leutwyler Hansjörg 1953 El. Ing. HTL, Zentralsekretär SEA Reinach Suhr 5'116 9 Linder Heinz 1948 Heilpädagoge, Schulleiter, Kreisschulrat Bern Buchs 5'019 10 Mauch Hans Peter 1956 Gemeindediakon, Kirchenrat Teufenthal Sarmenstorf 4'967 11 Grüter-Jäggi Kathrin 1963 Med.techn. Radiologieassistentin, Familienfrau Grosswangen, Gondiswil und Zürich Rheinfelden 4'838 12 Rytz Peter 1959 Verkaufsmanager Post, Gemeindeammann Eggiwil Kölliken 4'549 13 Spahr Katrin 1972 Primarlehrerin Herzogenbuchsee Baden 4'234 14 Wüthrich Simone 1972 Diakonin, Studentin Trub Buchs 4'071</w:t>
      </w:r>
    </w:p>
    <w:p>
      <w:r>
        <w:t>Zusatzstimmen 4'780</w:t>
      </w:r>
    </w:p>
    <w:p>
      <w:r>
        <w:t>06b Junge EVP Aargau Nicht gewählt sind: Name Geb. Beruf Heimatort Wohnort Stimmen 1 Müller-Kaderli Brigitte 1976 Kindergartenlehrperson, Grossrätin Moosleerau und Wiliberg Ennetbaden 2'456 2 Studer Lilian 1977 Lehrerin für textiles Werken, Grossrätin Gondiswil Wettingen 1'992 3 Rahm-Kunz Caroline 1976 Dipl. Sozialpädagogin HFS, Einwohnerrätin Brittnau, Hallau und Muttenz Kirchdorf 950</w:t>
      </w:r>
    </w:p>
    <w:p>
      <w:r>
        <w:t>Kanton Aargau 6950</w:t>
      </w:r>
    </w:p>
    <w:p>
      <w:r>
        <w:t>Name Geb. Beruf Heimatort Wohnort Stimmen 4 Capraro Joël 1977 Medizinstudent Wetzikon Auenstein 940 5 Signer Raphael 1982 Student Stein, Zürich und Wallisellen Mellingen 848 6 Wuffli Sherom 1982 Kfm. Angestellter Rothrist Rothrist 773 7 Jost André 1978 Sekundarlehrer Melchnau Rothrist 763 8 Mucha Manuela 1983 Pflegefachfrau DN II i.A. Lenzburg und Hallwil Aarau 738 9 Goldenberger Debora 1981 Kfm. Angestellte Schmiedrued Schmidrued- Walde 696 10 Müller Andreas 1984 Schüler Oberkulm Gontenschwil 691 11 Baumgaertner Lucien 1981 Bankangestellter Rothrist Strengelbach 678 12 Kovats Manuel 1983 Augenoptiker in Ausbildung St.Gallen- Tablat Birr 613 13 Richner Delia 1985 Schülerin Rupperswil Auenstein 570 14 Fuchs David 1984 Kfm. Angestellter Basel, Herbetswil und Oensingen Frick 565 15 Kohli Oliver 1985 Konstrukteur in Ausbildung Gsteig Hunzenschwil 545</w:t>
      </w:r>
    </w:p>
    <w:p>
      <w:r>
        <w:t>Zusatzstimmen 275</w:t>
      </w:r>
    </w:p>
    <w:p>
      <w:r>
        <w:t>07a Schweizer Demokraten SD Nicht gewählt sind: Name Geb. Beruf Heimatort Wohnort Stimmen 1 Kunz René 1943 Sachbearbeiter II Administration, SD-Kantonalpräsident, Pressechef Trub Reinach AG 4'311 2 Najman Dragan 1936 Dr. Ing.chem. ETH, Bezirkslehrer, Grossrat, Einwohnerrat Baden Baden 4'204 3 Wiederkehr-Müller Lidwina 1960 Vizeammann Spreitenbach Rekingen 3'490 4 Aeschbach Kurt 1942 Vorsorge- und Finanzplaner, Grossrat Leutwil Dürrenäsch 3'000 5 Flückiger Ernst 1947 Landwirt, Grossrat Huttwil Oftringen 1'829 6 Müller Urs 1960 Produktionsleiter-Stv., a. Grossrat Wiliberg Schöftland 1'645 7 Bircher Daniel 1964 Zentralist auf Alarmzentrale, Vizepräsident SD Fricktal Küttigen Rheinsulz 1'428 8 Favre Bernard 1948 Selbständiger Elektrozeichner, Einwohnerrat Chabrey et Broc Nussbaumen AG 1'189 9 Kilcher Stefan 1962 Dipl. Telematik-Techniker TS Nunningen Baden 1'160 10 Berner Ursula 1939 Kfm. Angestellte, Grafikerin Thalwil Rupperswil 1'156 11 Lüscher Adolf 1930 Pens. Wirt, Grossrat Muhen Oberentfelden 1'126</w:t>
      </w:r>
    </w:p>
    <w:p>
      <w:r>
        <w:t>Zusatzstimmen 969</w:t>
      </w:r>
    </w:p>
    <w:p>
      <w:r>
        <w:t>Kanton Aargau 6951</w:t>
      </w:r>
    </w:p>
    <w:p>
      <w:r>
        <w:t>07b Junge Schweizer Demokraten JSD Nicht gewählt sind: Name Geb. Beruf Heimatort Wohnort Stimmen 1 Bolliger Marco 1978 Sanitärmonteur, Präsident SD Bezirk Zofingen Uerkheim Uerkheim 1'113 2 Schell Urs 1980 Kfm. Angestellter, Kantonalvorstandsmitglied SD Aargau Schöftland Schöftland 1'023 3 Kim Marcel 1976 Post-Zustellbote, Präsident SD Fricktal Wallbach Wallbach 949 4 Bolliger Patrick 1983 Maurer, Revisor SD Bezirk Zofingen Uerkheim Uerkheim 854 5 Hasler Marco 1976 Elektromonteur, Vorstandsmitglied SD Fricktal Schupfart Obermumpf 824 6 Leu Christian 1979 Spengler Hirschthal Muhen 697 7 von Arx Mathias 1974 Ersatzteilverkäufer Solothurn Niedergösgen SO 642 8 Kiefer Roger 1985 Elektromonteur Starrkirch Oberentfelden 436</w:t>
      </w:r>
    </w:p>
    <w:p>
      <w:r>
        <w:t>Zusatzstimmen 130</w:t>
      </w:r>
    </w:p>
    <w:p>
      <w:r>
        <w:t>08 Freiheits-Partei FPS Nicht gewählt sind: Name Geb. Beruf Heimatort Wohnort Stimmen 1 Trost Pascal 1981 Kfm. Angestellter Basel Untersiggenthal 785 2 Urech Rolf 1953 Kaufmann, Grossrat Hallwil Hallwil 653 3 Huber Leodegar 1950 Transportunternehmer, a. Grossrat Luthern Birri-Aristau 620 4 Commarmot Peter 1936 Marketing-Manager, a. Einwohnerrat Gottshaus Wettingen 518 5 Gautschi-Faro Beatrice 1959 CNC-Operatrice Reinach AG Hallwil 426 6 Rusch Christian 1964 Unternehmer Appenzell Niederrohrdorf 340 7 Villiger Daniel 1962 Servicetechniker Bremgarten Fischbach- Göslikon 280 8 Widmer Marc 1982 Gärtner Oftringen Nussbaumen AG 262 9 Singer Pierre 1981 Student, Gymn. Matur Zürich Wettingen 258 10 Müller Mario 1983 Netzelektriker Köniz Wettingen 253 11 Bosshard Fredy 1937 Kaufmann Sternenberg Gipf-Oberfrick 234 12 Spotti Louis 1946 Taxihalter Zürich Muri AG 217</w:t>
      </w:r>
    </w:p>
    <w:p>
      <w:r>
        <w:t>Zusatzstimmen 224</w:t>
      </w:r>
    </w:p>
    <w:p>
      <w:r>
        <w:t>Kanton Aargau 6952</w:t>
      </w:r>
    </w:p>
    <w:p>
      <w:r>
        <w:t>09 Partei National Orientierter Schweizer Nicht gewählt ist: Name Geb. Beruf Heimatort Wohnort Stimmen 1 Aschwanden Ralph 1982 Plattenleger Seelisberg Wettingen 1'335</w:t>
      </w:r>
    </w:p>
    <w:p>
      <w:r>
        <w:t>Zusatzstimmen 1'532</w:t>
      </w:r>
    </w:p>
    <w:p>
      <w:r>
        <w:t>10 Aktive Senioren für die Schweiz Nicht gewählt sind: Name Geb. Beruf Heimatort Wohnort Stimmen 1 Bremer-Clavuot Mierta 1941 SBB-Angestellte Zernez Lengnau 1'391 2 Fischer Marcel 1933 Pens. Elektro-Techniker Dottikon Dottikon 1'158 3 Minnig Giovanni 1938 Pens. Flugzeugmechaniker Ried-Mörel Dürrenäsch 1'064 4 Müller Louis 1925 Pens. Schreiner Herznach und Zürich Herznach 940 5 Ribi Fritz 1934 Pens. Zimmermann Ermatingen Baden 931</w:t>
      </w:r>
    </w:p>
    <w:p>
      <w:r>
        <w:t>Zusatzstimmen 1'054</w:t>
      </w:r>
    </w:p>
    <w:p>
      <w:r>
        <w:t>Kanton Thurgau 6953</w:t>
      </w:r>
    </w:p>
    <w:p>
      <w:r>
        <w:t>Kanton Thurgau</w:t>
      </w:r>
    </w:p>
    <w:p>
      <w:r>
        <w:t>Zahl der Sitze 6</w:t>
      </w:r>
    </w:p>
    <w:p>
      <w:r>
        <w:t>Stimmberechtigte 146'431</w:t>
      </w:r>
    </w:p>
    <w:p>
      <w:r>
        <w:t>- davon Auslandschweizer 1'888</w:t>
      </w:r>
    </w:p>
    <w:p>
      <w:r>
        <w:t>Stimmende 62'771 = 42.9 %</w:t>
      </w:r>
    </w:p>
    <w:p>
      <w:r>
        <w:t>Ungültige Wahlzettel 844</w:t>
      </w:r>
    </w:p>
    <w:p>
      <w:r>
        <w:t>Leere Wahlzettel 118</w:t>
      </w:r>
    </w:p>
    <w:p>
      <w:r>
        <w:t>Gültige Wahlzettel 61'809</w:t>
      </w:r>
    </w:p>
    <w:p>
      <w:r>
        <w:t>A. Wahlvorschläge und Gesamtstimmenzahlen</w:t>
      </w:r>
    </w:p>
    <w:p>
      <w:r>
        <w:t>1Grüne GP 29'282</w:t>
      </w:r>
    </w:p>
    <w:p>
      <w:r>
        <w:t>2Junge Schweizerische Volkspartei JSVP 6'724</w:t>
      </w:r>
    </w:p>
    <w:p>
      <w:r>
        <w:t>3FDP - Freisinnig-Demokratische Partei 39'224</w:t>
      </w:r>
    </w:p>
    <w:p>
      <w:r>
        <w:t>4FDP - Jungfreisinnige Thurgau 4'685</w:t>
      </w:r>
    </w:p>
    <w:p>
      <w:r>
        <w:t>5SP + JUSO + Gewerkschaften 52'080</w:t>
      </w:r>
    </w:p>
    <w:p>
      <w:r>
        <w:t>6Christlich-demokratische Volkspartei CVP 60'764</w:t>
      </w:r>
    </w:p>
    <w:p>
      <w:r>
        <w:t>7Schweizerische Volkspartei Thurgau SVP 144'867</w:t>
      </w:r>
    </w:p>
    <w:p>
      <w:r>
        <w:t>8Evangelische Volkspartei EVP 10'020</w:t>
      </w:r>
    </w:p>
    <w:p>
      <w:r>
        <w:t>9Eidgenössisch-Demokratische Union EDU 7'145</w:t>
      </w:r>
    </w:p>
    <w:p>
      <w:r>
        <w:t>10Schweizer Demokraten, SD Thurgau 10'879</w:t>
      </w:r>
    </w:p>
    <w:p>
      <w:r>
        <w:t>11Freiheitspartei (die Autopartei) FP TG 1'147</w:t>
      </w:r>
    </w:p>
    <w:p>
      <w:r>
        <w:t>12Katholische Volkspartei Thurgau KVP 2'557</w:t>
      </w:r>
    </w:p>
    <w:p>
      <w:r>
        <w:t>Total Parteistimmen 369'374</w:t>
      </w:r>
    </w:p>
    <w:p>
      <w:r>
        <w:t>Leere Einzelstimmen 1'480</w:t>
      </w:r>
    </w:p>
    <w:p>
      <w:r>
        <w:t>Total Stimmen (Parteistimmen + Leere Einzelstimmen) / Anzahl Sitze 61'809</w:t>
      </w:r>
    </w:p>
    <w:p>
      <w:r>
        <w:t>B. Parteistimmen der verbundenen Listen</w:t>
      </w:r>
    </w:p>
    <w:p>
      <w:r>
        <w:t>1Grüne GP 29'282</w:t>
      </w:r>
    </w:p>
    <w:p>
      <w:r>
        <w:t>5SP + JUSO + Gewerkschaften 52'080</w:t>
      </w:r>
    </w:p>
    <w:p>
      <w:r>
        <w:t>Total 81'362</w:t>
      </w:r>
    </w:p>
    <w:p>
      <w:r>
        <w:t>2Junge Schweizerische Volkspartei JSVP 6'724</w:t>
      </w:r>
    </w:p>
    <w:p>
      <w:r>
        <w:t>3FDP - Freisinnig-Demokratische Partei 39'224</w:t>
      </w:r>
    </w:p>
    <w:p>
      <w:r>
        <w:t>4FDP - Jungfreisinnige Thurgau 4'685</w:t>
      </w:r>
    </w:p>
    <w:p>
      <w:r>
        <w:t>7Schweizerische Volkspartei Thurgau SVP 144'867</w:t>
      </w:r>
    </w:p>
    <w:p>
      <w:r>
        <w:t>Total 195'500</w:t>
      </w:r>
    </w:p>
    <w:p>
      <w:r>
        <w:t>6Christlich-demokratische Volkspartei CVP 60'764</w:t>
      </w:r>
    </w:p>
    <w:p>
      <w:r>
        <w:t>8Evangelische Volkspartei EVP 10'020</w:t>
      </w:r>
    </w:p>
    <w:p>
      <w:r>
        <w:t>Total 70'784</w:t>
      </w:r>
    </w:p>
    <w:p>
      <w:r>
        <w:t>Kanton Thurgau 6954</w:t>
      </w:r>
    </w:p>
    <w:p>
      <w:r>
        <w:t>10Schweizer Demokraten, SD Thurgau 10'879</w:t>
      </w:r>
    </w:p>
    <w:p>
      <w:r>
        <w:t>11Freiheitspartei (die Autopartei) FP TG 1'147</w:t>
      </w:r>
    </w:p>
    <w:p>
      <w:r>
        <w:t>Total 12'026</w:t>
      </w:r>
    </w:p>
    <w:p>
      <w:r>
        <w:t>C. Parteistimmen der unterverbundenen Listen</w:t>
      </w:r>
    </w:p>
    <w:p>
      <w:r>
        <w:t>2Junge Schweizerische Volkspartei JSVP 6'724</w:t>
      </w:r>
    </w:p>
    <w:p>
      <w:r>
        <w:t>7Schweizerische Volkspartei Thurgau SVP 144'867</w:t>
      </w:r>
    </w:p>
    <w:p>
      <w:r>
        <w:t>Total 151'591</w:t>
      </w:r>
    </w:p>
    <w:p>
      <w:r>
        <w:t>3FDP - Freisinnig-Demokratische Partei 39'224</w:t>
      </w:r>
    </w:p>
    <w:p>
      <w:r>
        <w:t>4FDP - Jungfreisinnige Thurgau 4'685</w:t>
      </w:r>
    </w:p>
    <w:p>
      <w:r>
        <w:t>Total 43'909</w:t>
      </w:r>
    </w:p>
    <w:p>
      <w:r>
        <w:t>Verteilungszahl 52'768</w:t>
      </w:r>
    </w:p>
    <w:p>
      <w:r>
        <w:t>D. Verteilung der Sitze auf die Listen oder Listengruppen Erste Verteilung Stimmenzahl Quotient Zahl der Sitze 1, 5 81'362</w:t>
      </w:r>
    </w:p>
    <w:p>
      <w:r>
        <w:t>52'768 1 2, 3, 4, 7 195'500</w:t>
      </w:r>
    </w:p>
    <w:p>
      <w:r>
        <w:t>52'768 3 6, 8 70'784</w:t>
      </w:r>
    </w:p>
    <w:p>
      <w:r>
        <w:t>52'768 1 9 7'145</w:t>
      </w:r>
    </w:p>
    <w:p>
      <w:r>
        <w:t>52'768</w:t>
      </w:r>
    </w:p>
    <w:p>
      <w:r>
        <w:t>10, 11 12'026</w:t>
      </w:r>
    </w:p>
    <w:p>
      <w:r>
        <w:t>52'768</w:t>
      </w:r>
    </w:p>
    <w:p>
      <w:r>
        <w:t>12 2'557</w:t>
      </w:r>
    </w:p>
    <w:p>
      <w:r>
        <w:t>52'768</w:t>
      </w:r>
    </w:p>
    <w:p>
      <w:r>
        <w:t>Total 369'374</w:t>
      </w:r>
    </w:p>
    <w:p>
      <w:r>
        <w:t>5</w:t>
      </w:r>
    </w:p>
    <w:p>
      <w:r>
        <w:t>Zweite Verteilung Stimmenzahl Teiler Quotient Zahl der Sitze 1, 5 81'362 2 40'681 1 2, 3, 4, 7 195'500 4 48'875 4 6, 8 70'784 2 35'392 1 9 7'145 1 7'145</w:t>
      </w:r>
    </w:p>
    <w:p>
      <w:r>
        <w:t>10, 11 12'026 1 12'026</w:t>
      </w:r>
    </w:p>
    <w:p>
      <w:r>
        <w:t>12 2'557 1 2'557</w:t>
      </w:r>
    </w:p>
    <w:p>
      <w:r>
        <w:t>Total 369'374</w:t>
      </w:r>
    </w:p>
    <w:p>
      <w:r>
        <w:t>6</w:t>
      </w:r>
    </w:p>
    <w:p>
      <w:r>
        <w:t>Kanton Thurgau 6955</w:t>
      </w:r>
    </w:p>
    <w:p>
      <w:r>
        <w:t>E. Verteilung der Sitze innerhalb der verbundenen Listen Listengruppe 1, 5 Zahl der Sitze 1</w:t>
      </w:r>
    </w:p>
    <w:p>
      <w:r>
        <w:t>Stimmenzahl 81'362</w:t>
      </w:r>
    </w:p>
    <w:p>
      <w:r>
        <w:t>Quotient 40'682</w:t>
      </w:r>
    </w:p>
    <w:p>
      <w:r>
        <w:t>Erste Verteilung Stimmenzahl Quotient Zahl der Sitze 1 29'282</w:t>
      </w:r>
    </w:p>
    <w:p>
      <w:r>
        <w:t>40'682</w:t>
      </w:r>
    </w:p>
    <w:p>
      <w:r>
        <w:t>5 52'080</w:t>
      </w:r>
    </w:p>
    <w:p>
      <w:r>
        <w:t>40'682 1 Total 81'362</w:t>
      </w:r>
    </w:p>
    <w:p>
      <w:r>
        <w:t>1</w:t>
      </w:r>
    </w:p>
    <w:p>
      <w:r>
        <w:t>Listengruppe 2, 3, 4, 7 Zahl der Sitze 4</w:t>
      </w:r>
    </w:p>
    <w:p>
      <w:r>
        <w:t>Stimmenzahl 195'500</w:t>
      </w:r>
    </w:p>
    <w:p>
      <w:r>
        <w:t>Quotient 39'101</w:t>
      </w:r>
    </w:p>
    <w:p>
      <w:r>
        <w:t>Erste Verteilung Stimmenzahl Quotient Zahl der Sitze 2, 7 151'591</w:t>
      </w:r>
    </w:p>
    <w:p>
      <w:r>
        <w:t>39'101 3 3, 4 43'909</w:t>
      </w:r>
    </w:p>
    <w:p>
      <w:r>
        <w:t>39'101 1 Total 195'500</w:t>
      </w:r>
    </w:p>
    <w:p>
      <w:r>
        <w:t>4</w:t>
      </w:r>
    </w:p>
    <w:p>
      <w:r>
        <w:t>Unterlistengruppe 2, 7 Zahl der Sitze 3</w:t>
      </w:r>
    </w:p>
    <w:p>
      <w:r>
        <w:t>Stimmenzahl 151'591</w:t>
      </w:r>
    </w:p>
    <w:p>
      <w:r>
        <w:t>Quotient 37'898</w:t>
      </w:r>
    </w:p>
    <w:p>
      <w:r>
        <w:t>Erste Verteilung Stimmenzahl Quotient Zahl der Sitze 2 6'724</w:t>
      </w:r>
    </w:p>
    <w:p>
      <w:r>
        <w:t>37'898</w:t>
      </w:r>
    </w:p>
    <w:p>
      <w:r>
        <w:t>7 144'867</w:t>
      </w:r>
    </w:p>
    <w:p>
      <w:r>
        <w:t>37'898 3 Total 151'591</w:t>
      </w:r>
    </w:p>
    <w:p>
      <w:r>
        <w:t>3</w:t>
      </w:r>
    </w:p>
    <w:p>
      <w:r>
        <w:t>Unterlistengruppe 3, 4 Zahl der Sitze 1</w:t>
      </w:r>
    </w:p>
    <w:p>
      <w:r>
        <w:t>Stimmenzahl 43'909</w:t>
      </w:r>
    </w:p>
    <w:p>
      <w:r>
        <w:t>Quotient 21'955</w:t>
      </w:r>
    </w:p>
    <w:p>
      <w:r>
        <w:t>Erste Verteilung Stimmenzahl Quotient Zahl der Sitze 3 39'224</w:t>
      </w:r>
    </w:p>
    <w:p>
      <w:r>
        <w:t>21'955 1 4 4'685</w:t>
      </w:r>
    </w:p>
    <w:p>
      <w:r>
        <w:t>21'955</w:t>
      </w:r>
    </w:p>
    <w:p>
      <w:r>
        <w:t>Total 43'909</w:t>
      </w:r>
    </w:p>
    <w:p>
      <w:r>
        <w:t>1</w:t>
      </w:r>
    </w:p>
    <w:p>
      <w:r>
        <w:t>Kanton Thurgau 6956</w:t>
      </w:r>
    </w:p>
    <w:p>
      <w:r>
        <w:t>Listengruppe 6, 8 Zahl der Sitze 1</w:t>
      </w:r>
    </w:p>
    <w:p>
      <w:r>
        <w:t>Stimmenzahl 70'784</w:t>
      </w:r>
    </w:p>
    <w:p>
      <w:r>
        <w:t>Quotient 35'393</w:t>
      </w:r>
    </w:p>
    <w:p>
      <w:r>
        <w:t>Erste Verteilung Stimmenzahl Quotient Zahl der Sitze 6 60'764</w:t>
      </w:r>
    </w:p>
    <w:p>
      <w:r>
        <w:t>35'393 1 8 10'020</w:t>
      </w:r>
    </w:p>
    <w:p>
      <w:r>
        <w:t>35'393</w:t>
      </w:r>
    </w:p>
    <w:p>
      <w:r>
        <w:t>Total 70'784</w:t>
      </w:r>
    </w:p>
    <w:p>
      <w:r>
        <w:t>1</w:t>
      </w:r>
    </w:p>
    <w:p>
      <w:r>
        <w:t>Kanton Thurgau 6957</w:t>
      </w:r>
    </w:p>
    <w:p>
      <w:r>
        <w:t>1 Grüne GP Nicht gewählt sind: Name Geb. Beruf Heimatort Wohnort Stimmen 1 Schwyter-Mäder Silvia 1953 Gemeindeammann Frauenfeld und Lachen SZ Sommeri 10'098 2 Bodmer Reiner 1947 Physiker, Oekonom Erlinsbach AG Kreuzlingen 4'095 3 Wildberger Peter 1946 Dr.med., Arzt Neunkirch SH Frauenfeld 3'931 4 Stäheli-Tobler Isabella 1948 Lehrerin, Familienfrau Amriswil Eschlikon 3'754 5 Ritzi Ernst 1959 Redaktor Schönholzerswilen Sulgen 3'548 6 Hartmann Brigitta 1958 Kauffrau Affoltern i.E. BE Weinfelden 3'166</w:t>
      </w:r>
    </w:p>
    <w:p>
      <w:r>
        <w:t>Zusatzstimmen 690</w:t>
      </w:r>
    </w:p>
    <w:p>
      <w:r>
        <w:t>2 Junge Schweizerische Volkspartei JSVP Nicht gewählt sind: Name Geb. Beruf Heimatort Wohnort Stimmen 1 Haab Kathrin 1983 Krankenschwester i.A. Wädenswil ZH Weiningen 1'491 2 Zahnd Vico 1980 Zimmermann Wahlern BE Münchwilen 1'303 3 Keller Markus 1982 Landwirt Märwil Märwil 1'190 4 Gamper Christian 1978 Reiseberater Wängi Wängi 1'105 5 Jud Roman 1983 Landwirt Benken SG Hörhausen 855 6 Schulthess Georg P. 1973 Leiter Marketing Zürich ZH Kreuzlingen 663</w:t>
      </w:r>
    </w:p>
    <w:p>
      <w:r>
        <w:t>Zusatzstimmen 117</w:t>
      </w:r>
    </w:p>
    <w:p>
      <w:r>
        <w:t>3 FDP - Freisinnig-Demokratische Partei Gewählt ist: Name Geb. Beruf Heimatort Wohnort Stimmen 1 Messmer Werner 1945 Dipl. Baumeister Erlen Kradolf 14'984 Nicht gewählt sind: Name Geb. Beruf Heimatort Wohnort Stimmen 1 Badertscher Renz Gabriele 1963 Geschäftsfrau, Familienfrau Bad Ragaz SG Uttwil 5'738 2 Gamper Thomas 1955 Lic.oec. HSG Stettfurt Stettfurt 5'714 3 Grau Heidi 1958 Gemeindeammann Ried b. Kerzers FR Zihlschlacht 4'454</w:t>
      </w:r>
    </w:p>
    <w:p>
      <w:r>
        <w:t>Kanton Thurgau 6958</w:t>
      </w:r>
    </w:p>
    <w:p>
      <w:r>
        <w:t>Name Geb. Beruf Heimatort Wohnort Stimmen 4 Wehrle Hanspeter 1949 Bauingenieur Hemberg SG Münchwilen 3'767 5 Ferraro Andrea 1965 Kfm. Angestellte Schaffhausen Herdern 3'166</w:t>
      </w:r>
    </w:p>
    <w:p>
      <w:r>
        <w:t>Zusatzstimmen 1'401</w:t>
      </w:r>
    </w:p>
    <w:p>
      <w:r>
        <w:t>4 FDP - Jungfreisinnige Thurgau Nicht gewählt sind: Name Geb. Beruf Heimatort Wohnort Stimmen 1 Brunschweiler Simone 1981 Physiotherapeutin Weinfelden Weinfelden 1'262 2 Mittner Nicole 1980 Studentin HSG Braggio GR Tobel 786 3 Jung Philipp 1979 Student, wissenschaftl. Mitarbeiter Frauenfeld Frauenfeld 696 4 Leugger Beda 1976 Betriebsökonom FH Altnau Güttingen 629 5 Bernhardsgrütter Manuel 1981 Applikationsentwickler Gossau SG Schönenberg 605 6 Dahinden Daniel 1978 Student Entlebuch LU Bettwiesen 595</w:t>
      </w:r>
    </w:p>
    <w:p>
      <w:r>
        <w:t>Zusatzstimmen 112</w:t>
      </w:r>
    </w:p>
    <w:p>
      <w:r>
        <w:t>5 SP + JUSO + Gewerkschaften Gewählt ist: Name Geb. Beruf Heimatort Wohnort Stimmen 1 Gross Jost 1946 PD Dr.iur., Rechtsanwalt Sitterdorf Ermatingen 15'603 Nicht gewählt sind: Name Geb. Beruf Heimatort Wohnort Stimmen 1 Graf-Litscher Edith 1964 Marketingplanerin Sevelen SG und Wolfhalden AR Frauenfeld 8'809 2 Thorner-Dreher Christa 1953 Dozentin FH Münsterlingen Frauenfeld 7'104 3 Bruggmann Renate 1956 Lehrerin Degersheim SG und Magdenau SG Kradolf 6'760 4 Oberholzer Susanne 1980 Studentin Goldingen SG Felben- Wellhausen 6'670 5 Gubser Peter 1951 Lehrer Bischofszell Arbon 5'781</w:t>
      </w:r>
    </w:p>
    <w:p>
      <w:r>
        <w:t>Zusatzstimmen 1'353</w:t>
      </w:r>
    </w:p>
    <w:p>
      <w:r>
        <w:t>Kanton Thurgau 6959</w:t>
      </w:r>
    </w:p>
    <w:p>
      <w:r>
        <w:t>6 Christlich-demokratische Volkspartei CVP Gewählt ist: Name Geb. Beruf Heimatort Wohnort Stimmen 1 Häberli Brigitte 1958 Familienfrau, Anwaltssekretärin Münchenbuchsee BE Bichelsee- Balterswil 13'067 Nicht gewählt sind: Name Geb. Beruf Heimatort Wohnort Stimmen 1 Lohr Christian 1962 Journalist Kreuzlingen Kreuzlingen 13'051 2 Haag Carmen 1973 Betriebsökonomin HWV, Executive Master of Finance Sulgen Stettfurt 9'412 3 Bühler Peter 1964 Bankleiter, Betriebsökonom HWV Bichelsee- Balterswil Ettenhausen 8'786 4 Dähler-Engel Anita 1963 Lic.oec. HSG, lic.iur., Gemeindeammann Mammern Mammern 7'717 5 Senn Norbert 1958 Sekundarlehrer Gansingen AG Romanshorn 5'337</w:t>
      </w:r>
    </w:p>
    <w:p>
      <w:r>
        <w:t>Zusatzstimmen 3'394</w:t>
      </w:r>
    </w:p>
    <w:p>
      <w:r>
        <w:t>7 Schweizerische Volkspartei Thurgau SVP Gewählt sind: Name Geb. Beruf Heimatort Wohnort Stimmen 1 Spuhler Peter 1959 Unternehmer Zürich Weiningen 40'706 2 Walter Hansjörg 1951 Meisterlandwirt Löhningen SH Wängi 33'120 3 Baumann J. Alexander 1942 Dr.iur., Unternehmensleiter Flüelen UR Kreuzlingen 26'356 Nicht gewählt sind: Name Geb. Beruf Heimatort Wohnort Stimmen 1 Tobler Christoph 1952 Dr.oec. HSG, Unternehmensberater Thal SG Arbon 15'438 2 Peter-Huber Liselotte 1961 Dipl. Bäuerin Hemishofen SH Kefikon 14'168 3 Schönholzer Brigitte 1960 Bäuerin Sulgen Sulgen 12'106</w:t>
      </w:r>
    </w:p>
    <w:p>
      <w:r>
        <w:t>Zusatzstimmen 2'973</w:t>
      </w:r>
    </w:p>
    <w:p>
      <w:r>
        <w:t>Kanton Thurgau 6960</w:t>
      </w:r>
    </w:p>
    <w:p>
      <w:r>
        <w:t>8 Evangelische Volkspartei EVP Nicht gewählt sind: Name Geb. Beruf Heimatort Wohnort Stimmen 1 Streckeisen Regula 1945 Aerztin Berg Egnach 2'577 2 Beerli Urs-Peter 1953 Arzt Rheineck SG Weinfelden 1'998 3 Schlatter Jürg 1956 Anwalt Hallau SH Kreuzlingen 1'415 4 Aebersold Martin 1952 Lehrer Felben- Wellhausen Felben- Wellhausen 1'401 5 Blatter Katrin 1951 Präventivschwester Winterthur ZH Erlen 1'242 6 Kauth Thomas 1943 Sozialarbeiter Frauenfeld Eschlikon 1'156</w:t>
      </w:r>
    </w:p>
    <w:p>
      <w:r>
        <w:t>Zusatzstimmen 231</w:t>
      </w:r>
    </w:p>
    <w:p>
      <w:r>
        <w:t>9 Eidgenössisch-Demokratische Union EDU Nicht gewählt sind: Name Geb. Beruf Heimatort Wohnort Stimmen 1 Graber Heinz 1950 Assistent der Verkaufsleitung Bottenwil AG Leimbach 2'783 2 Frauchiger Werner 1949 Dipl. Bauführer Eriswil BE Zihlschlacht 2'373 3 Mader Christian 1970 Schreiner Mühleberg BE Frauenfeld 980 4 Käser Thomas 1975 Gärtner Dürrenroth BE Felben- Wellhausen 923</w:t>
      </w:r>
    </w:p>
    <w:p>
      <w:r>
        <w:t>Zusatzstimmen 86</w:t>
      </w:r>
    </w:p>
    <w:p>
      <w:r>
        <w:t>10 Schweizer Demokraten, SD Thurgau Nicht gewählt sind: Name Geb. Beruf Heimatort Wohnort Stimmen 1 Schmidhauser Willy 1943 Mechanikermeister Halden b. Bischofszell Dettighofen 5'862 2 Stalder Hans 1945 Landwirt Rüegsau BE Rothenhausen 2'708 3 Hungerbühler Josef 1947 Konstruktionsschlosser Sommeri Sirnach 2'062</w:t>
      </w:r>
    </w:p>
    <w:p>
      <w:r>
        <w:t>Zusatzstimmen 247</w:t>
      </w:r>
    </w:p>
    <w:p>
      <w:r>
        <w:t>Kanton Thurgau 6961</w:t>
      </w:r>
    </w:p>
    <w:p>
      <w:r>
        <w:t>11 Freiheitspartei (die Autopartei) FP TG Nicht gewählt sind: Name Geb. Beruf Heimatort Wohnort Stimmen 1 Reutimann Urs 1955 Bankangestellter Winterthur ZH Hüttlingen 490 2 Kärcher Rudolf 1947 Mechaniker Stettlen BE Wuppenau 331 3 Isler-Kopf Andrea 1965 Kfm. Angestellte Unteriberg SZ Kaltenbach 312</w:t>
      </w:r>
    </w:p>
    <w:p>
      <w:r>
        <w:t>Zusatzstimmen 14</w:t>
      </w:r>
    </w:p>
    <w:p>
      <w:r>
        <w:t>12 Katholische Volkspartei Thurgau KVP Nicht gewählt sind: Name Geb. Beruf Heimatort Wohnort Stimmen 1 Brühwiler-Frésey Lukas 1949 Rechtsanwalt Gossau SG Amriswil 945 2 Kressibucher Josef 1958 Baumschulist Lengwil Berg 438 3 Longo Cornelia 1963 Ärztin Worb BE Frauenfeld 427 4 Eisenbart Urban 1951 Landwirt Oberbüren SG Bichelsee 387 5 Kempf Patrick 1969 Theologe Wildhaus SG Amriswil 323</w:t>
      </w:r>
    </w:p>
    <w:p>
      <w:r>
        <w:t>Zusatzstimmen 37</w:t>
      </w:r>
    </w:p>
    <w:p>
      <w:r>
        <w:t>Cantone del Ticino 6962</w:t>
      </w:r>
    </w:p>
    <w:p>
      <w:r>
        <w:t>Cantone del Ticino</w:t>
      </w:r>
    </w:p>
    <w:p>
      <w:r>
        <w:t>Numero dei seggi: 8</w:t>
      </w:r>
    </w:p>
    <w:p>
      <w:r>
        <w:t>Elettori 198'992</w:t>
      </w:r>
    </w:p>
    <w:p>
      <w:r>
        <w:t>Votanti 96'760 = 48.6 %</w:t>
      </w:r>
    </w:p>
    <w:p>
      <w:r>
        <w:t>Schede nulle 440</w:t>
      </w:r>
    </w:p>
    <w:p>
      <w:r>
        <w:t>Schede bianche 2'593</w:t>
      </w:r>
    </w:p>
    <w:p>
      <w:r>
        <w:t>Schede valide 93'727</w:t>
      </w:r>
    </w:p>
    <w:p>
      <w:r>
        <w:t>A. Liste dei candidati e totale dei suffragi</w:t>
      </w:r>
    </w:p>
    <w:p>
      <w:r>
        <w:t>1 I Verdi - Verdi 21'765</w:t>
      </w:r>
    </w:p>
    <w:p>
      <w:r>
        <w:t>2 Partito popolare democratico - PPD 180'320</w:t>
      </w:r>
    </w:p>
    <w:p>
      <w:r>
        <w:t>3 Partito socialista - PS 189'427</w:t>
      </w:r>
    </w:p>
    <w:p>
      <w:r>
        <w:t>4 Risorgimento ticinese - RTI 9'522</w:t>
      </w:r>
    </w:p>
    <w:p>
      <w:r>
        <w:t>5 Unione Democratica di Centro - Sezione Ticino - UDC/SVP 55'652</w:t>
      </w:r>
    </w:p>
    <w:p>
      <w:r>
        <w:t>6 Partito liberale radicale - PLR 218'619</w:t>
      </w:r>
    </w:p>
    <w:p>
      <w:r>
        <w:t>7 Lega dei ticinesi - LEGA 58'428</w:t>
      </w:r>
    </w:p>
    <w:p>
      <w:r>
        <w:t>Totale dei suffragi di partito 733'733</w:t>
      </w:r>
    </w:p>
    <w:p>
      <w:r>
        <w:t>Voti non emessi 16'083</w:t>
      </w:r>
    </w:p>
    <w:p>
      <w:r>
        <w:t>Totale dei suffragi (suffragi di partito + voti non emessi) / Numero dei seggi 93'727</w:t>
      </w:r>
    </w:p>
    <w:p>
      <w:r>
        <w:t>B. Suffragi di partito delle liste congiunte</w:t>
      </w:r>
    </w:p>
    <w:p>
      <w:r>
        <w:t>3 Partito socialista - PS 189'427</w:t>
      </w:r>
    </w:p>
    <w:p>
      <w:r>
        <w:t>1 I Verdi - Verdi 21'765</w:t>
      </w:r>
    </w:p>
    <w:p>
      <w:r>
        <w:t>Totale 211'192</w:t>
      </w:r>
    </w:p>
    <w:p>
      <w:r>
        <w:t>7 Lega dei ticinesi - LEGA 58'428</w:t>
      </w:r>
    </w:p>
    <w:p>
      <w:r>
        <w:t>5 Unione Democratica di Centro - Sezione Ticino - UDC/SVP 55'652</w:t>
      </w:r>
    </w:p>
    <w:p>
      <w:r>
        <w:t>Totale 114'080</w:t>
      </w:r>
    </w:p>
    <w:p>
      <w:r>
        <w:t>Quoziente 81'526</w:t>
      </w:r>
    </w:p>
    <w:p>
      <w:r>
        <w:t>Cantone del Ticino 6963</w:t>
      </w:r>
    </w:p>
    <w:p>
      <w:r>
        <w:t>D. Ripartizione dei seggi tra le liste o i gruppi di liste</w:t>
      </w:r>
    </w:p>
    <w:p>
      <w:r>
        <w:t>Prima ripartizione Numero dei suffragi Quoziente Numero dei seggi</w:t>
      </w:r>
    </w:p>
    <w:p>
      <w:r>
        <w:t>1, 3 211'192</w:t>
      </w:r>
    </w:p>
    <w:p>
      <w:r>
        <w:t>81'526 2</w:t>
      </w:r>
    </w:p>
    <w:p>
      <w:r>
        <w:t>2 180'320</w:t>
      </w:r>
    </w:p>
    <w:p>
      <w:r>
        <w:t>81'526 2</w:t>
      </w:r>
    </w:p>
    <w:p>
      <w:r>
        <w:t>4 9'522</w:t>
      </w:r>
    </w:p>
    <w:p>
      <w:r>
        <w:t>81'526</w:t>
      </w:r>
    </w:p>
    <w:p>
      <w:r>
        <w:t>5, 7 114'080</w:t>
      </w:r>
    </w:p>
    <w:p>
      <w:r>
        <w:t>81'526 1</w:t>
      </w:r>
    </w:p>
    <w:p>
      <w:r>
        <w:t>6 218'619</w:t>
      </w:r>
    </w:p>
    <w:p>
      <w:r>
        <w:t>81'526 2</w:t>
      </w:r>
    </w:p>
    <w:p>
      <w:r>
        <w:t>Totale 733'733</w:t>
      </w:r>
    </w:p>
    <w:p>
      <w:r>
        <w:t>7</w:t>
      </w:r>
    </w:p>
    <w:p>
      <w:r>
        <w:t>Seconda ripartizione Numero dei suffragi Divisore Quoziente Numero dei seggi</w:t>
      </w:r>
    </w:p>
    <w:p>
      <w:r>
        <w:t>1, 3 211'192 3 70'397 2</w:t>
      </w:r>
    </w:p>
    <w:p>
      <w:r>
        <w:t>2 180'320 3 60'106 2</w:t>
      </w:r>
    </w:p>
    <w:p>
      <w:r>
        <w:t>4 9'522 1 9'522</w:t>
      </w:r>
    </w:p>
    <w:p>
      <w:r>
        <w:t>5, 7 114'080 2 57'040 1</w:t>
      </w:r>
    </w:p>
    <w:p>
      <w:r>
        <w:t>6 218'619 3 72'873 3</w:t>
      </w:r>
    </w:p>
    <w:p>
      <w:r>
        <w:t>Totale 733'733</w:t>
      </w:r>
    </w:p>
    <w:p>
      <w:r>
        <w:t>8</w:t>
      </w:r>
    </w:p>
    <w:p>
      <w:r>
        <w:t>E. Ripartizione dei seggi tra le liste congiunte</w:t>
      </w:r>
    </w:p>
    <w:p>
      <w:r>
        <w:t>Gruppo di liste 1, 3</w:t>
      </w:r>
    </w:p>
    <w:p>
      <w:r>
        <w:t>Numero dei seggi 2</w:t>
      </w:r>
    </w:p>
    <w:p>
      <w:r>
        <w:t>Numero dei suffragi 211'192</w:t>
      </w:r>
    </w:p>
    <w:p>
      <w:r>
        <w:t>Quoziente 70'398</w:t>
      </w:r>
    </w:p>
    <w:p>
      <w:r>
        <w:t>Prima ripartizione Numero dei suffragi Quoziente Numero dei seggi</w:t>
      </w:r>
    </w:p>
    <w:p>
      <w:r>
        <w:t>1 21'765</w:t>
      </w:r>
    </w:p>
    <w:p>
      <w:r>
        <w:t>70'398</w:t>
      </w:r>
    </w:p>
    <w:p>
      <w:r>
        <w:t>3 189'427</w:t>
      </w:r>
    </w:p>
    <w:p>
      <w:r>
        <w:t>70'398 2</w:t>
      </w:r>
    </w:p>
    <w:p>
      <w:r>
        <w:t>Totale 211'192</w:t>
      </w:r>
    </w:p>
    <w:p>
      <w:r>
        <w:t>2</w:t>
      </w:r>
    </w:p>
    <w:p>
      <w:r>
        <w:t>Gruppo di liste 5, 7</w:t>
      </w:r>
    </w:p>
    <w:p>
      <w:r>
        <w:t>Numero dei seggi 1</w:t>
      </w:r>
    </w:p>
    <w:p>
      <w:r>
        <w:t>Numero dei suffragi 114'080</w:t>
      </w:r>
    </w:p>
    <w:p>
      <w:r>
        <w:t>Quoziente 57'041</w:t>
      </w:r>
    </w:p>
    <w:p>
      <w:r>
        <w:t>Prima ripartizione Numero dei suffragi Quoziente Numero dei seggi</w:t>
      </w:r>
    </w:p>
    <w:p>
      <w:r>
        <w:t>5 55'652</w:t>
      </w:r>
    </w:p>
    <w:p>
      <w:r>
        <w:t>57'041</w:t>
      </w:r>
    </w:p>
    <w:p>
      <w:r>
        <w:t>7 58'428</w:t>
      </w:r>
    </w:p>
    <w:p>
      <w:r>
        <w:t>57'041 1</w:t>
      </w:r>
    </w:p>
    <w:p>
      <w:r>
        <w:t>Totale 114'080</w:t>
      </w:r>
    </w:p>
    <w:p>
      <w:r>
        <w:t>1</w:t>
      </w:r>
    </w:p>
    <w:p>
      <w:r>
        <w:t>Cantone del Ticino 6964</w:t>
      </w:r>
    </w:p>
    <w:p>
      <w:r>
        <w:t>1 I Verdi - Verdi Non sono eletti: Cognome Nato Professione Luogo di origine Domicilio Suffragi 1 Oehen Guido 1963 Agricoltore Neudorf LU Sessa 3'253 2 Caldelari Gabriella 1943 Responsabile ONG, Insieme per la pace Mendrisio Valcolla 3'178 3 Zanchi Pierluigi 1959 Tecnico in nutrizione umana Tenero-Contra Gerra Verzasca 3'026 4 Canonica Giorgio 1940 Enotecario Bidogno Bidogno 2'741 5 Camponovo Berardi Caroline 1969 Collaboratrice scientifica Chiasso Breno 2'456 6 Cavallini Grazia 1965 Aiuto bibliotecaria Bissone Cabbio 2'243 7 Cattaneo Manuela 1966 Segretaria Bidogno Ponte Tresa 1'990 8 Krebser Stefan 1955 Tecnico edile Embrach ZH Sessa 1'866</w:t>
      </w:r>
    </w:p>
    <w:p>
      <w:r>
        <w:t>Suffragi di complemento 1'012</w:t>
      </w:r>
    </w:p>
    <w:p>
      <w:r>
        <w:t>2 Partito popolare democratico - PPD Sono eletti: Cognome Nato Professione Luogo di origine Domicilio Suffragi 1 Robbiani Meinrado 1951 Segretario sindacale Novazzano Caslano 30'651 2 Simoneschi-Cortesi Chiara 1946 Politica Lugano Comano 28'339</w:t>
      </w:r>
    </w:p>
    <w:p>
      <w:r>
        <w:t>Non sono eletti: Cognome Nato Professione Luogo di origine Domicilio Suffragi 1 Rossi Michele 1964 Avvocato Arzo Lugano 22'783 2 Mazzoleni Piero 1951 Avvocato Minusio Minusio 19'187 3 Quadri Siro 1968 Avvocato Lugaggia Capriasca 18'403 4 Giacomazzi Fabio 1956 Architetto Moghegno Manno 16'775 5 Trisconi Michela 1968 Collaboratrice scientifica Campo Blenio Giubiasco 16'602 6 Foletta Silvio 1952 Impiegato di banca Gerra Verzasca Gerra Verzasca 14'124</w:t>
      </w:r>
    </w:p>
    <w:p>
      <w:r>
        <w:t>Suffragi di complemento 13'456</w:t>
      </w:r>
    </w:p>
    <w:p>
      <w:r>
        <w:t>Cantone del Ticino 6965</w:t>
      </w:r>
    </w:p>
    <w:p>
      <w:r>
        <w:t>3 Partito socialista - PS Sono eletti: Cognome Nato Professione Luogo di origine Domicilio Suffragi 1 Cavalli Francesco (Franco) 1942 Medico Verscio Ascona 32'563 2 Pedrina Fabio 1954 Economista e pianificatore Airolo Airolo 29'570</w:t>
      </w:r>
    </w:p>
    <w:p>
      <w:r>
        <w:t>Non sono eletti: Cognome Nato Professione Luogo di origine Domicilio Suffragi 1 Carobbio Guscetti Marina 1966 Medico Ghirone Lumino 24'617 2 Savoia Sergio 1964 Giornalista Arbedo- Castione Bellinzona 20'018 3 Marcozzi Marco 1965 Ingegnere forestale Lugano Miglieglia 19'038 4 Pelossi Fiamma 1955 Presidente ACSI, Indipendente Bedano Gerra Piano 18'438 5 Crivelli Sonja 1944 Psicopedagogista, PdL Novazzano Sorengo 18'167 6 Rigamonti Villa Graziana 1958 Giurista Campo Blenio e Lugano Ponte Capriasca 17'078</w:t>
      </w:r>
    </w:p>
    <w:p>
      <w:r>
        <w:t>Suffragi di complemento 9'938</w:t>
      </w:r>
    </w:p>
    <w:p>
      <w:r>
        <w:t>4 Risorgimento ticinese - RTI Non è eletto: Cognome Nato Professione Luogo di origine Domicilio Suffragi 1 Maspoli Flavio 1950 Giornalista Morcote Minusio 4'604</w:t>
      </w:r>
    </w:p>
    <w:p>
      <w:r>
        <w:t>Suffragi di complemento 4'918</w:t>
      </w:r>
    </w:p>
    <w:p>
      <w:r>
        <w:t>5 Unione Democratica di Centro - Sezione Ticino - UDC/SVP Non sono eletti: Cognome Nato Professione Luogo di origine Domicilio Suffragi 1 Soldati Gianfranco 1934 Medico Vernate Verscio 8'693 2 Wicht Paolo Clemente 1966 Fiduciario Montévraz FR Curio 6'860 3 von Wyttenbach Alessandro 1933 Medico Berna Minusio 6'712 4 Montù Gianfranco 1946 Giornalista Viganello Lugano 6'341 5 Mellini Eros Nicola 1947 Impiegato Cavigliano Viganello 6'219 6 Giudici Giovanni 1968 Assicuratore Locarno Losone 6'013 7 Guerra Ottavio 1959 Ingegnere Palagnedra Palagnedra 5'946 8 Siccardi Alberto 1944 Imprenditore Villa Luganese Sonvico 5'226</w:t>
      </w:r>
    </w:p>
    <w:p>
      <w:r>
        <w:t>Suffragi di complemento 3'642</w:t>
      </w:r>
    </w:p>
    <w:p>
      <w:r>
        <w:t>Cantone del Ticino 6966</w:t>
      </w:r>
    </w:p>
    <w:p>
      <w:r>
        <w:t>6 Partito liberale radicale - PLR Sono eletti: Cognome Nato Professione Luogo di origine Domicilio Suffragi 1 Pelli Fulvio 1951 Avocato e notaio Aranno Sorengo 42'193 2 Abate Fabio 1966 Avvocato e notaio Cabbio Locarno 31'986 3 Sadis Laura 1961 Lic.oec. ed esperto fiscale Lugano Lugano 30'543</w:t>
      </w:r>
    </w:p>
    <w:p>
      <w:r>
        <w:t>Non sono eletti: Cognome Nato Professione Luogo di origine Domicilio Suffragi 1 Cassis Ignazio 1961 Medico Sessa Montagnola 23'938 2 Brenni Luigi 1940 Ingegnere civile Salorino Salorino 23'413 3 Bertola Lina 1951 Dott.phil., docente liceo Vacallo Lugano 17'112 4 Guscio Lelia 1960 Dr.phil., docente liceo Quinto Bellinzona 16'961 5 Ghiggia Franco 1939 Pensionato Sonvico Giornico 15'164</w:t>
      </w:r>
    </w:p>
    <w:p>
      <w:r>
        <w:t>Suffragi di complemento 17'309</w:t>
      </w:r>
    </w:p>
    <w:p>
      <w:r>
        <w:t>7 Lega dei ticinesi - LEGA E eletto: Cognome Nato Professione Luogo di origine Domicilio Suffragi 1 Bignasca Attilio 1943 Commerciante Sonvico Agno 10'508</w:t>
      </w:r>
    </w:p>
    <w:p>
      <w:r>
        <w:t>Non sono eletti: Cognome Nato Professione Luogo di origine Domicilio Suffragi 1 Gobbi Norman 1977 Studente Quinto Quinto 7'666 2 Rusconi Pierre 1949 Fiduciario Breganzona Savosa 7'320 3 Bianchetti Gianmaria 1959 Avvocato Locarno Lugano 6'265 4 Pagnamenta Amos 1971 Avvocato Frasco Sonvico 5'922 5 Pan-Fassora Antonella 1958 Indipendente Davesco- Soragno Davesco- Soragno 5'773 6 Pantani Rodolfo 1940 Indipendente Chiasso Chiasso 5'717 7 Valtancoli Roberto 1970 Professore Lugano Viganello 5'498</w:t>
      </w:r>
    </w:p>
    <w:p>
      <w:r>
        <w:t>Suffragi di complemento 3'759</w:t>
      </w:r>
    </w:p>
    <w:p>
      <w:r>
        <w:t>Canton de Vaud 6967</w:t>
      </w:r>
    </w:p>
    <w:p>
      <w:r>
        <w:t>Canton de Vaud</w:t>
      </w:r>
    </w:p>
    <w:p>
      <w:r>
        <w:t>Nombre de sièges 18</w:t>
      </w:r>
    </w:p>
    <w:p>
      <w:r>
        <w:t>Electeurs 373'917</w:t>
      </w:r>
    </w:p>
    <w:p>
      <w:r>
        <w:t>- dont hommes 172'119</w:t>
      </w:r>
    </w:p>
    <w:p>
      <w:r>
        <w:t>- dont femmes 201'798</w:t>
      </w:r>
    </w:p>
    <w:p>
      <w:r>
        <w:t>- dont Suisses de l'étranger 8'664</w:t>
      </w:r>
    </w:p>
    <w:p>
      <w:r>
        <w:t>Votants 159'654 = 42.7 %</w:t>
      </w:r>
    </w:p>
    <w:p>
      <w:r>
        <w:t>Bulletins nuls 1'396</w:t>
      </w:r>
    </w:p>
    <w:p>
      <w:r>
        <w:t>Bulletins blancs 863</w:t>
      </w:r>
    </w:p>
    <w:p>
      <w:r>
        <w:t>Bulletins valables 157'395</w:t>
      </w:r>
    </w:p>
    <w:p>
      <w:r>
        <w:t>A. Liste des candidats et total des suffrages</w:t>
      </w:r>
    </w:p>
    <w:p>
      <w:r>
        <w:t>1A gauche toute! POP + Gauche en mouvement 187'388</w:t>
      </w:r>
    </w:p>
    <w:p>
      <w:r>
        <w:t>2Union Démocratique Fédérale 49'255</w:t>
      </w:r>
    </w:p>
    <w:p>
      <w:r>
        <w:t>3Parti Radical-Démocratique / Les Jeunes Radicaux 36'448</w:t>
      </w:r>
    </w:p>
    <w:p>
      <w:r>
        <w:t>4Parti Evangélique Vaud 18'365</w:t>
      </w:r>
    </w:p>
    <w:p>
      <w:r>
        <w:t>5Parti Libéral Vaudois / Liste libérale 277'782</w:t>
      </w:r>
    </w:p>
    <w:p>
      <w:r>
        <w:t>6Parti de l´Union Démocratique du Centre 567'015</w:t>
      </w:r>
    </w:p>
    <w:p>
      <w:r>
        <w:t>7Avenir + sécurité 7'268</w:t>
      </w:r>
    </w:p>
    <w:p>
      <w:r>
        <w:t>8Action nationale - Démocrates suisses (section vaudoise) 9'675</w:t>
      </w:r>
    </w:p>
    <w:p>
      <w:r>
        <w:t>9Parti Radical-Démocratique / PRDV 479'144</w:t>
      </w:r>
    </w:p>
    <w:p>
      <w:r>
        <w:t>10Le droit de savoir 6'843</w:t>
      </w:r>
    </w:p>
    <w:p>
      <w:r>
        <w:t>11Parti Démocrate-Chrétien 123'878</w:t>
      </w:r>
    </w:p>
    <w:p>
      <w:r>
        <w:t>12Parti Libéral Vaudois / Les Jeunes Libéraux 30'655</w:t>
      </w:r>
    </w:p>
    <w:p>
      <w:r>
        <w:t>13Parti Socialiste Vaudois 604'820</w:t>
      </w:r>
    </w:p>
    <w:p>
      <w:r>
        <w:t>14Les Verts 315'430</w:t>
      </w:r>
    </w:p>
    <w:p>
      <w:r>
        <w:t>15A gauche toute! Pour une Alliance socialiste-solidaritéS 73'483</w:t>
      </w:r>
    </w:p>
    <w:p>
      <w:r>
        <w:t>Total des suffrages de parti 2'787'449</w:t>
      </w:r>
    </w:p>
    <w:p>
      <w:r>
        <w:t>Suffrages blancs 45'661</w:t>
      </w:r>
    </w:p>
    <w:p>
      <w:r>
        <w:t>Total des suffrages (suffrages de parti + suffrages blancs) / nombre de sièges 157'395</w:t>
      </w:r>
    </w:p>
    <w:p>
      <w:r>
        <w:t>Canton de Vaud 6968</w:t>
      </w:r>
    </w:p>
    <w:p>
      <w:r>
        <w:t>B. Suffrages de parti des listes conjointes</w:t>
      </w:r>
    </w:p>
    <w:p>
      <w:r>
        <w:t>1A gauche toute! POP + Gauche en mouvement 187'388</w:t>
      </w:r>
    </w:p>
    <w:p>
      <w:r>
        <w:t>13Parti Socialiste Vaudois 604'820</w:t>
      </w:r>
    </w:p>
    <w:p>
      <w:r>
        <w:t>14Les Verts 315'430</w:t>
      </w:r>
    </w:p>
    <w:p>
      <w:r>
        <w:t>15A gauche toute! Pour une Alliance socialiste-solidaritéS 73'483</w:t>
      </w:r>
    </w:p>
    <w:p>
      <w:r>
        <w:t>Total 1'181'121</w:t>
      </w:r>
    </w:p>
    <w:p>
      <w:r>
        <w:t>2Union Démocratique Fédérale 49'255</w:t>
      </w:r>
    </w:p>
    <w:p>
      <w:r>
        <w:t>4Parti Evangélique Vaud 18'365</w:t>
      </w:r>
    </w:p>
    <w:p>
      <w:r>
        <w:t>Total 67'620</w:t>
      </w:r>
    </w:p>
    <w:p>
      <w:r>
        <w:t>3Parti Radical-Démocratique / Les Jeunes Radicaux 36'448</w:t>
      </w:r>
    </w:p>
    <w:p>
      <w:r>
        <w:t>5Parti Libéral Vaudois / Liste libérale 277'782</w:t>
      </w:r>
    </w:p>
    <w:p>
      <w:r>
        <w:t>6Parti de l´Union Démocratique du Centre 567'015</w:t>
      </w:r>
    </w:p>
    <w:p>
      <w:r>
        <w:t>9Parti Radical-Démocratique / PRDV 479'144</w:t>
      </w:r>
    </w:p>
    <w:p>
      <w:r>
        <w:t>11Parti Démocrate-Chrétien 123'878</w:t>
      </w:r>
    </w:p>
    <w:p>
      <w:r>
        <w:t>12Parti Libéral Vaudois / Les Jeunes Libéraux 30'655</w:t>
      </w:r>
    </w:p>
    <w:p>
      <w:r>
        <w:t>Total 1'514'922</w:t>
      </w:r>
    </w:p>
    <w:p>
      <w:r>
        <w:t>C. Suffrages des listes sous-apparentées</w:t>
      </w:r>
    </w:p>
    <w:p>
      <w:r>
        <w:t>1A gauche toute! POP + Gauche en mouvement 187'388</w:t>
      </w:r>
    </w:p>
    <w:p>
      <w:r>
        <w:t>15A gauche toute! Pour une Alliance socialiste-solidaritéS 73'483</w:t>
      </w:r>
    </w:p>
    <w:p>
      <w:r>
        <w:t>Total 260'871</w:t>
      </w:r>
    </w:p>
    <w:p>
      <w:r>
        <w:t>3Parti Radical-Démocratique / Les Jeunes Radicaux 36'448</w:t>
      </w:r>
    </w:p>
    <w:p>
      <w:r>
        <w:t>9Parti Radical-Démocratique / PRDV 479'144</w:t>
      </w:r>
    </w:p>
    <w:p>
      <w:r>
        <w:t>Total 515'592</w:t>
      </w:r>
    </w:p>
    <w:p>
      <w:r>
        <w:t>5Parti Libéral Vaudois / Liste libérale 277'782</w:t>
      </w:r>
    </w:p>
    <w:p>
      <w:r>
        <w:t>12Parti Libéral Vaudois / Les Jeunes Libéraux 30'655</w:t>
      </w:r>
    </w:p>
    <w:p>
      <w:r>
        <w:t>Total 308'437</w:t>
      </w:r>
    </w:p>
    <w:p>
      <w:r>
        <w:t>Quotient 146'708</w:t>
      </w:r>
    </w:p>
    <w:p>
      <w:r>
        <w:t>Canton de Vaud 6969</w:t>
      </w:r>
    </w:p>
    <w:p>
      <w:r>
        <w:t>D. Répartition des sièges entre les listes ou les groupes de listes Première répartition Nombre de suffrages Quotient Nombre de sièges 1, 13, 14, 15 1'181'121</w:t>
      </w:r>
    </w:p>
    <w:p>
      <w:r>
        <w:t>146'708 8 2, 4 67'620</w:t>
      </w:r>
    </w:p>
    <w:p>
      <w:r>
        <w:t>146'708</w:t>
      </w:r>
    </w:p>
    <w:p>
      <w:r>
        <w:t>3, 5, 6, 9, 11, 12 1'514'922</w:t>
      </w:r>
    </w:p>
    <w:p>
      <w:r>
        <w:t>146'708 10 7 7'268</w:t>
      </w:r>
    </w:p>
    <w:p>
      <w:r>
        <w:t>146'708</w:t>
      </w:r>
    </w:p>
    <w:p>
      <w:r>
        <w:t>8 9'675</w:t>
      </w:r>
    </w:p>
    <w:p>
      <w:r>
        <w:t>146'708</w:t>
      </w:r>
    </w:p>
    <w:p>
      <w:r>
        <w:t>10 6'843</w:t>
      </w:r>
    </w:p>
    <w:p>
      <w:r>
        <w:t>146'708</w:t>
      </w:r>
    </w:p>
    <w:p>
      <w:r>
        <w:t>Total 2'787'449</w:t>
      </w:r>
    </w:p>
    <w:p>
      <w:r>
        <w:t>18</w:t>
      </w:r>
    </w:p>
    <w:p>
      <w:r>
        <w:t>E. Répartition des sièges entre les listes conjointes Groupe de listes 1, 13, 14, 15 Nombre de sièges 8</w:t>
      </w:r>
    </w:p>
    <w:p>
      <w:r>
        <w:t>Nombre de suffrages 1'181'121</w:t>
      </w:r>
    </w:p>
    <w:p>
      <w:r>
        <w:t>Quotient 131'236</w:t>
      </w:r>
    </w:p>
    <w:p>
      <w:r>
        <w:t>Première répartition Nombre de suffrages Quotient Nombre de sièges 1, 15 260'871</w:t>
      </w:r>
    </w:p>
    <w:p>
      <w:r>
        <w:t>131'236 1 13 604'820</w:t>
      </w:r>
    </w:p>
    <w:p>
      <w:r>
        <w:t>131'236 4 14 315'430</w:t>
      </w:r>
    </w:p>
    <w:p>
      <w:r>
        <w:t>131'236 2 Total 1'181'121</w:t>
      </w:r>
    </w:p>
    <w:p>
      <w:r>
        <w:t>7</w:t>
      </w:r>
    </w:p>
    <w:p>
      <w:r>
        <w:t>Deuxième répartition Nombre de suffrages Diviseur Quotient Nombre de sièges 1, 15 260'871 2 130'435 2 13 604'820 5 120'964 4 14 315'430 3 105'143 2 Total 1'181'121</w:t>
      </w:r>
    </w:p>
    <w:p>
      <w:r>
        <w:t>8</w:t>
      </w:r>
    </w:p>
    <w:p>
      <w:r>
        <w:t>Groupe de listes sous-apparentées 1, 15 Nombre de sièges 2</w:t>
      </w:r>
    </w:p>
    <w:p>
      <w:r>
        <w:t>Nombre de suffrages 260'871</w:t>
      </w:r>
    </w:p>
    <w:p>
      <w:r>
        <w:t>Quotient 86'958</w:t>
      </w:r>
    </w:p>
    <w:p>
      <w:r>
        <w:t>Première répartition Nombre de suffrages Quotient Nombre de sièges 1 187'388</w:t>
      </w:r>
    </w:p>
    <w:p>
      <w:r>
        <w:t>86'958 2 15 73'483</w:t>
      </w:r>
    </w:p>
    <w:p>
      <w:r>
        <w:t>86'958</w:t>
      </w:r>
    </w:p>
    <w:p>
      <w:r>
        <w:t>Total 260'871</w:t>
      </w:r>
    </w:p>
    <w:p>
      <w:r>
        <w:t>2</w:t>
      </w:r>
    </w:p>
    <w:p>
      <w:r>
        <w:t>Canton de Vaud 6970</w:t>
      </w:r>
    </w:p>
    <w:p>
      <w:r>
        <w:t>Groupe de listes 3, 5, 6, 9, 11, 12 Nombre de sièges 10</w:t>
      </w:r>
    </w:p>
    <w:p>
      <w:r>
        <w:t>Nombre de suffrages 1'514'922</w:t>
      </w:r>
    </w:p>
    <w:p>
      <w:r>
        <w:t>Quotient 137'721</w:t>
      </w:r>
    </w:p>
    <w:p>
      <w:r>
        <w:t>Première répartition Nombre de suffrages Quotient Nombre de sièges 3, 9 515'592</w:t>
      </w:r>
    </w:p>
    <w:p>
      <w:r>
        <w:t>137'721 3 5, 12 308'437</w:t>
      </w:r>
    </w:p>
    <w:p>
      <w:r>
        <w:t>137'721 2 6 567'015</w:t>
      </w:r>
    </w:p>
    <w:p>
      <w:r>
        <w:t>137'721 4 11 123'878</w:t>
      </w:r>
    </w:p>
    <w:p>
      <w:r>
        <w:t>137'721</w:t>
      </w:r>
    </w:p>
    <w:p>
      <w:r>
        <w:t>Total 1'514'922</w:t>
      </w:r>
    </w:p>
    <w:p>
      <w:r>
        <w:t>9</w:t>
      </w:r>
    </w:p>
    <w:p>
      <w:r>
        <w:t>Deuxième répartition Nombre de suffrages Diviseur Quotient Nombre de sièges 3, 9 515'592 4 128'898 4 5, 12 308'437 3 102'812 2 6 567'015 5 113'403 4 11 123'878 1 123'878</w:t>
      </w:r>
    </w:p>
    <w:p>
      <w:r>
        <w:t>Total 1'514'922</w:t>
      </w:r>
    </w:p>
    <w:p>
      <w:r>
        <w:t>10</w:t>
      </w:r>
    </w:p>
    <w:p>
      <w:r>
        <w:t>Groupe de listes sous-apparentées 3, 9 Nombre de sièges 4</w:t>
      </w:r>
    </w:p>
    <w:p>
      <w:r>
        <w:t>Nombre de suffrages 515'592</w:t>
      </w:r>
    </w:p>
    <w:p>
      <w:r>
        <w:t>Quotient 103'119</w:t>
      </w:r>
    </w:p>
    <w:p>
      <w:r>
        <w:t>Première répartition Nombre de suffrages Quotient Nombre de sièges 3 36'448</w:t>
      </w:r>
    </w:p>
    <w:p>
      <w:r>
        <w:t>103'119</w:t>
      </w:r>
    </w:p>
    <w:p>
      <w:r>
        <w:t>9 479'144</w:t>
      </w:r>
    </w:p>
    <w:p>
      <w:r>
        <w:t>103'119 4 Total 515'592</w:t>
      </w:r>
    </w:p>
    <w:p>
      <w:r>
        <w:t>4</w:t>
      </w:r>
    </w:p>
    <w:p>
      <w:r>
        <w:t>Groupe de listes sous-apparentées 5, 12 Nombre de sièges 2</w:t>
      </w:r>
    </w:p>
    <w:p>
      <w:r>
        <w:t>Nombre de suffrages 308'437</w:t>
      </w:r>
    </w:p>
    <w:p>
      <w:r>
        <w:t>Quotient 102'813</w:t>
      </w:r>
    </w:p>
    <w:p>
      <w:r>
        <w:t>Première répartition Nombre de suffrages Quotient Nombre de sièges 5 277'782</w:t>
      </w:r>
    </w:p>
    <w:p>
      <w:r>
        <w:t>102'813 2 12 30'655</w:t>
      </w:r>
    </w:p>
    <w:p>
      <w:r>
        <w:t>102'813</w:t>
      </w:r>
    </w:p>
    <w:p>
      <w:r>
        <w:t>Total 308'437</w:t>
      </w:r>
    </w:p>
    <w:p>
      <w:r>
        <w:t>2</w:t>
      </w:r>
    </w:p>
    <w:p>
      <w:r>
        <w:t>Canton de Vaud 6971</w:t>
      </w:r>
    </w:p>
    <w:p>
      <w:r>
        <w:t>1 A gauche toute! POP + Gauche en mouvement Sont élus: Nom Né Profession Lieu d'origine Domicile Suffrages 1 Zisyadis Josef 1956 Théologien, conseiller national Lausanne Lausanne 27'182 2 Huguenin Marianne 1950 Médecin, conseillère municipale Le Locle Renens 20'266 Ne sont pas élus: Nom Né Profession Lieu d'origine Domicile Suffrages 1 Jaquet-Berger Christiane 1937 Rédactrice, présidente AVIVO Lausanne, 2e vice-présidente du Grand Conseil Vallorbe Lausanne 9'644 2 Vuilleumier Marc 1951 Directeur EMS, conseiller communal Tramelan Lausanne 9'269 3 Grand Hélène 1948 Infirmière sage-femme, députée, conseillère municipale La Chaux-de- Fonds Yverdon-les- Bains 9'095 4 Borel Bernard 1952 Pédiatre FMH, député Couvet Aigle 8'780 5 Forel Olivier 1960 Musicien, député Morges Neuchâtel (domicile politique: Nyon) 8'658 6 Béguin Jean-Marie 1951 Travailleur social, député St-Légier Lausanne 8'015 7 Sandri Massimo 1954 Economiste, député Lausanne Lausanne 7'986 8 Dulex Suzi 1960 Employée La Poste Ollon Les Posses- sur-Bex 7'915 9 Knecht Evelyne 1962 Comédienne, secrétaire POP, conseillère communale Bâle Lausanne 7'853 10 Dudt Jean-Paul 1951 Ingénieur civil, député Neyruz-sur- Moudon Ecublens 7'847 11 Torriani Elena 1981 Etudiante en soins infirmiers, conseillère communale Rancate Renens 7'733 12 Aparicio Isabelle 1959 Secrétaire administrative POP, conseillère communale Hérémence Prilly 7'499 13 Burri Françoise 1956 Laborantine médicale St.Stephan Lausanne 7'492 14 Crausaz Noël 1942 Retraité CFF, député Villeneuve Lausanne 7'460 15 Hubler Alain 1961 Enseignant, conseiller communal Lausanne Lausanne 7'413 16 Prahin Jeanne 1950 Enseignante Carouge Nyon 7'352</w:t>
      </w:r>
    </w:p>
    <w:p>
      <w:r>
        <w:t>Suffrages complémentaires 9'929</w:t>
      </w:r>
    </w:p>
    <w:p>
      <w:r>
        <w:t>Canton de Vaud 6972</w:t>
      </w:r>
    </w:p>
    <w:p>
      <w:r>
        <w:t>2 Union Démocratique Fédérale Ne sont pas élus: Nom Né Profession Lieu d'origine Domicile Suffrages 1 Bernhard Maximilien 1969 Technicien ET, conseiller communal Seeberg Yverdon-les- Bains 4'575 2 Nidecker Myriam 1985 Etudiante Buchillon Rolle 2'908 3 Rochat Florian 1961 Pasteur Le Lieu Montigny-les- Arsures, France (domicile politique: Lausanne) 2'822 4 Vuffray Georges 1940 Ingénieur diplômé EPFL Vufflens-le- Château Yverdon-les- Bains 2'701 5 Cretin-Meylan Christine 1959 Aide-soignante Le Chenit Le Sentier/Le Chenit 2'693 6 Suter Luc-Olivier 1980 Etudiant Thalwil Essertines-sur- Rolle 2'663 7 Mayor Noëlle 1974 Enseignante Grandcour Grandcour 2'587 8 Bär Antoine 1979 Etudiant en lettres, conseiller communal Zürich Echallens 2'586 9 Stoll Christian 1970 Garnisseur et assistant pastoral Guggisberg Montagny- près-Yverdon 2'579 10 Chapuis Jean-Pierre 1931 Pasteur Valeyres-sous- Ursins Yverdon-les- Bains 2'510 11 Kappeler Philippe 1975 Indépendant Wattenwil Aigle 2'450 12 Guignard Jacques 1969 Indépendant L´Abbaye Oron-la-Ville 2'428 13 Balsiger Jean-Rodolphe 1945 Employé informatique, conseiller général Altavilla Les Cullayes 2'407 14 Fluck Etienne 1959 Relieur artisan Neuchâtel Lausanne 2'397 15 Rothen Daniel 1962 Employé de commerce, banque Wahlern Gryon 2'352 16 Herren Serge 1963 Employé de commerce Mühleberg Renens 2'283 17 Hänni Mathieu 1984 Apprenti Niedermuhlern Bursins 2'266 18 Scheller Hans-Heinrich 1942 Conseiller d´entreprise Adliswil Pully 2'171</w:t>
      </w:r>
    </w:p>
    <w:p>
      <w:r>
        <w:t>Suffrages complémentaires 1'877</w:t>
      </w:r>
    </w:p>
    <w:p>
      <w:r>
        <w:t>3 Parti Radical-Démocratique / Les Jeunes Radicaux Ne sont pas élus: Nom Né Profession Lieu d'origine Domicile Suffrages 1 Pernet Frédéric 1978 Caviste-œnologue, conseiller communal Ormont- Dessus Aigle 5'829 2 Lendvai Marie-France 1972 Spécialiste marketing, conseillère communale Genève Morges 4'904 3 Roch Cyril 1979 Etudiant, conseiller général Lausanne Ropraz 4'069 4 Dulex Manuel 1970 Technicien ET informatique CFF, conseiller communal Ollon Ollon 3'919 5 Bulliard Alain 1971 Lic. en sc.écon. Genève Nyon 3'822</w:t>
      </w:r>
    </w:p>
    <w:p>
      <w:r>
        <w:t>Canton de Vaud 6973</w:t>
      </w:r>
    </w:p>
    <w:p>
      <w:r>
        <w:t>Nom Né Profession Lieu d'origine Domicile Suffrages 6 Etienne Thierry 1970 Technicien en chauffage, conseiller communal Tramelan Prilly 3'514 7 Bellenot Luc 1974 Comptable Le Landeron Lausanne 3'356 8 Denervaud Nicolas 1980 Gérant de fortune Bouloz Grandvaux 3'263</w:t>
      </w:r>
    </w:p>
    <w:p>
      <w:r>
        <w:t>Suffrages complémentaires 3'772</w:t>
      </w:r>
    </w:p>
    <w:p>
      <w:r>
        <w:t>4 Parti Evangélique Vaud Ne sont pas élus: Nom Né Profession Lieu d'origine Domicile Suffrages 1 Wettstein Harri 1950 Ecrivain, entrepreneur, a. conseiller communal Cully Morges 2'444 2 Bachmann François 1968 Informaticien EPFL Neuchâtel Lausanne 2'171 3 Salvato Vincent 1946 Missionnaire Charmey Porsel FR 2'045 4 Weber-Braune Nathalie 1972 Juriste, femme au foyer Stein a.Rh. Lausanne 2'022 5 Yersin Daisy 1947 Aide-infirmière, veilleuse Chardonne Epalinges 1'984 6 Lehmann Regula 1967 Aide familiale Worb Thielle-Wavre NE 1'890 7 Bauert Martin 1967 Enseignant Bubikon Essertines-sur- Rolle 1'692 8 Plüss Hans-Peter 1964 Relieur Murgenthal Boussens 1'624 9 Güttinger Dora 1933 Lingère, secrétaire retraitée Männedorf Cheseaux-sur- Lausanne 1'423</w:t>
      </w:r>
    </w:p>
    <w:p>
      <w:r>
        <w:t>Suffrages complémentaires 1'070</w:t>
      </w:r>
    </w:p>
    <w:p>
      <w:r>
        <w:t>5 Parti Libéral Vaudois / Liste libérale Sont élus: Nom Né Profession Lieu d'origine Domicile Suffrages 1 Ruey Claude10 1949 Dr en droit, lic.sc.pol., conseiller national Gland Nyon 28'099 2 Beck Serge 1955 Agriculteur, conseiller national, syndic Genève Le Vaud 22'175</w:t>
      </w:r>
    </w:p>
    <w:p>
      <w:r>
        <w:t>10 Si Monsieur Claude Ruey est élu au Conseil des Etats et s'il renonce alors à accepter son mandat de conseiller national, il sera remplacé par Monsieur Philippe Leuba, premier suppléant, sous réserve d'éventuels recours contre les élections au Conseil des Etats.</w:t>
      </w:r>
    </w:p>
    <w:p>
      <w:r>
        <w:t>Falls Herr Claude Ruey in den Ständerat gewählt wird und danach auf die Annahme des Nationalratsmandates verzichtet, wird er, unter Vorbehalt allfälliger Beschwerden gegen die Ständeratswahlen, im Nationalrat durch den ersten Nachrückenden, Herrn Philippe Leuba, ersetzt.</w:t>
      </w:r>
    </w:p>
    <w:p>
      <w:r>
        <w:t>Se l'on. Claude Ruey sarà eletto al Consiglio degli Stati e rinuncerà al mandato di consigliere nazionale, sarà sostituito in Consiglio nazionale dal primo subentrante, l'on. Philippe Leuba, sotto la riserva di eventuali ricorsi contro le elezioni al Consiglio degli Stati.</w:t>
      </w:r>
    </w:p>
    <w:p>
      <w:r>
        <w:t>Canton de Vaud 6974</w:t>
      </w:r>
    </w:p>
    <w:p>
      <w:r>
        <w:t>Ne sont pas élus: Nom Né Profession Lieu d'origine Domicile Suffrages 1 Leuba Philippe 1965 Juriste, chef d´entreprise, député Puidoux Chexbres 20'044 2 Rochat Eric 1948 Médecin de famille, a. conseiller aux Etats Le Lieu St-Légier-La Chiésaz 17'211 3 Surer Jean-Marie 1959 Docteur vétérinaire, député Romainmôtier Bière 15'716 4 Kohli Dominique 1953 Ingénieur agronome EPFZ, député Bussy- Chardonney Bussy- Chardonney 14'124 5 Haldy Jacques 1960 Avocat, professeur à l´Université, député Pully Pully 13'735 6 Favrod-Coune Charles- Abram 1952 Médecin spéc. FMH Château-d´Oex Château-d´Oex 13'312 7 Chevalley Isabelle 1972 Chimiste Denezy St-George 13'186 8 Martin Luc 1959 Agriculteur, syndic Ste-Croix L´Auberson/Ste- Croix 12'679 9 Devaud Joseph 1951 Agriculteur Aigle Aigle 12'037 10 de Haller Thierry 1949 Avocat, député Pully Morges 11'782 11 Carrard Jean-Daniel 1958 Dessinateur-architecte Font Yverdon-les- Bains 11'330 12 Courdesse Régis 1950 Géomètre officiel Lausanne Froideville 11'186 13 Burkhard Marc-André 1941 Electronicien, vice-syndic Yverdon-les- Bains Yverdon-les- Bains 11'133 14 Venezia Dino 1944 Expert-comptable et fiscal dipl. Lausanne Lausanne 11'113 15 Longchamp Françoise 1945 Enseignante, conseillère communale Chavannes-le- Veyron Lausanne 10'981 16 Ming Christophe 1975 Hôtelier, conseiller communal Lungern Vevey 10'602</w:t>
      </w:r>
    </w:p>
    <w:p>
      <w:r>
        <w:t>Suffrages complémentaires 17'337</w:t>
      </w:r>
    </w:p>
    <w:p>
      <w:r>
        <w:t>6 Parti de l´Union Démocratique du Centre Sont élus: Nom Né Profession Lieu d'origine Domicile Suffrages 1 Bugnon André11 1947 Maître agriculteur-viticulteur, conseiller national St-Prex St-Prex 41'398 2 Fattebert Jean 1942 Maître agriculteur, conseiller national Villars- Bramard Villars- Bramard 37'578 3 Veillon Pierre-François 1950 Ingénieur EPFZ, a. conseiller d´Etat Bex Les Plans-sur- Bex 34'196 4 Parmelin Guy 1959 Maître agriculteur-viticulteur, député Bursins Bursins 31'964</w:t>
      </w:r>
    </w:p>
    <w:p>
      <w:r>
        <w:t>11 Si Monsieur André Bugnon est élu au Conseil des Etats et s'il renonce alors à accepter son mandat de conseiller national, il sera remplacé par Monsieur Jean-Pierre Grin-Hofmann, premier suppléant, sous réserve d'éventuels recours contre les élections au Conseil des Etats.</w:t>
      </w:r>
    </w:p>
    <w:p>
      <w:r>
        <w:t>Falls Herr André Bugnon in den Ständerat gewählt wird und danach auf die Annahme des Nationalratsmandates verzichtet, wird er, unter Vorbehalt allfälliger Beschwerden gegen die Ständeratswahlen, im Nationalrat durch den ersten Nachrückenden, Herrn Jean-Pierre Grin-Hofmann, ersetzt.</w:t>
      </w:r>
    </w:p>
    <w:p>
      <w:r>
        <w:t>Se l'on. André Bugnon sarà eletto al Consiglio degli Stati e rinuncerà al mandato di consigliere nazionale, sarà sostituito in Consiglio nazionale dal primo subentrante, l'on. Jean-Pierre Grin-Hofmann, sotto la riserva di eventuali ricorsi contro le elezioni al Consiglio degli Stati.</w:t>
      </w:r>
    </w:p>
    <w:p>
      <w:r>
        <w:t>Canton de Vaud 6975</w:t>
      </w:r>
    </w:p>
    <w:p>
      <w:r>
        <w:t>Ne sont pas élus: Nom Né Profession Lieu d'origine Domicile Suffrages 1 Grin-Hofmann Jean-Pierre 1947 Maître agriculteur, syndic, député Belmont-sur- Yverdon Pomy 29'654 2 Chevallaz Martin 1948 Officier général, député Montherod Epalinges 29'635 3 Piot Jacques 1952 Maître agriculteur Thierrens Thierrens 29'450 4 Glauser Alice 1954 Paysanne, ménagère, députée Champvent Champvent 29'384 5 Dessauges Pascal 1964 Maître agriculteur, entrepreneur Naz Naz 27'892 6 Dapples Roland 1942 Secrétaire général région Oron Lausanne Ecoteaux 27'733 7 Buffat Michaël 1979 Employé de banque, conseiller général Vuarrens Vuarrens 27'455 8 Nicod Gérald 1946 Ingénieur ETS/UTS Cortébert Chexbres/Puidoux 27'416 9 Daeppen Ursula 1954 Employée de commerce, députée Kaufdorf Bogis-Bossey 27'287 10 Cattin André 1946 Expert-comptable diplômé, conseiller communal Les Bois Nyon 27'255 11 Bopp François 1963 Entrepreneur Kilchberg Belmont-sur- Lausanne 26'998 12 Brélaz François 1939 a. buraliste postal, député Lutry Cheseaux-sur- Lausanne 26'966 13 Demont Gilberte 1960 Secrétaire générale, coordinatrice Vullierens St-Prex 26'952 14 Glutz Félix 1950 Animateur mouvement des aînés, député Montreux Montreux 26'655</w:t>
      </w:r>
    </w:p>
    <w:p>
      <w:r>
        <w:t>Suffrages complémentaires 31'147</w:t>
      </w:r>
    </w:p>
    <w:p>
      <w:r>
        <w:t>7 Avenir + sécurité N'est pas élu: Nom Né Profession Lieu d'origine Domicile Suffrages 1 Gurtner Robert (dit Ted Robert) 1943 Restaurateur Wahlern Ecoteaux 2'110</w:t>
      </w:r>
    </w:p>
    <w:p>
      <w:r>
        <w:t>Suffrages complémentaires 5'158</w:t>
      </w:r>
    </w:p>
    <w:p>
      <w:r>
        <w:t>8 Action nationale - Démocrates suisses (section vaudoise) Ne sont pas élus: Nom Né Profession Lieu d'origine Domicile Suffrages 1 Borlat Jean-François 1928 Economiste Ormont- Dessous Paudex 1'418 2 Rodriguez Chantal 1949 Mère de famille Zurich Lausanne 1'185 3 Dupont Michel 1943 Dr ès sc.techn. Bex Zürich ZH 1'104 4 Vernay Marguerite 1958 Ménagère Orsières Remaufens FR 1'088</w:t>
      </w:r>
    </w:p>
    <w:p>
      <w:r>
        <w:t>Canton de Vaud 6976</w:t>
      </w:r>
    </w:p>
    <w:p>
      <w:r>
        <w:t>Nom Né Profession Lieu d'origine Domicile Suffrages 5 Baldinger François 1943 Fonctionnaire postal Winterthur Châtel-St- Denis FR 969 6 Beauverd Michel 1938 Indépendant retraité Chavornay Bussigny-près- Lausanne 963 7 Vernay Frédéric 1984 Vendeur Orsières Lausanne 893 8 Vernay Pierre-Maurice 1949 Dessinateur en bâtiment Orsières Remaufens FR 847 9 Aebi Pierre-Alexandre décédé avant le 19.10. 1940 Consultant Lausanne Lausanne 817</w:t>
      </w:r>
    </w:p>
    <w:p>
      <w:r>
        <w:t>Suffrages complémentaires 391</w:t>
      </w:r>
    </w:p>
    <w:p>
      <w:r>
        <w:t>9 Parti Radical-Démocratique / PRDV Sont élus: Nom Né Profession Lieu d'origine Domicile Suffrages 1 Christen Yves 1941 Ingénieur EPFZ, président du Conseil national Cortaillod Vevey 45'655 2 Langenberger Christiane12 1941 Conseillère national Romanel-sur- Morges Romanel-sur- Morges 40'049 3 Guisan Yves 1941 Médecin, conseiller national Avenches L´Etivaz/Château- d´Oex 33'878 4 Favre Charles 1957 Médecin, conseiller national St-Barthélemy Echallens 28'563 Ne sont pas élus: Nom Né Profession Lieu d'origine Domicile Suffrages 1 Vaudroz René 1947 Direction Télé-Leysin, conseiller national Leysin Leysin 24'630 2 Moret Isabelle 1970 Avocate, députée Clarmont Etoy 24'464 3 Martin Jean 1940 Médecin, député Froideville Echandens 24'182 4 Grandjean Pierre 1946 Banquier, syndic Juriens Senarclens 23'551 5 Feller Olivier 1974 Lic. en droit, député Genolier Genolier 23'435 6 Cornamusaz Philippe 1959 Agriculteur, député Trey Trey 21'703 7 Thévoz Francis 1936 Médecin, député Missy Maracon 21'198 8 Duc Pierre 1941 a. chef brigade stupéfiants, député Villars- Bramard Renens 21'094 9 Grognuz Frédéric 1955 Vigneron-encaveur, député Poliez-Pittet La Tour-de-Peilz 20'886 10 Calpini Christa 1950 Pharmacienne, conseillère communale Sion Chexbres/Puidoux 20'326</w:t>
      </w:r>
    </w:p>
    <w:p>
      <w:r>
        <w:t>12 Si Madame Christiane Langenberger est élue au Conseil des Etats et si elle renonce alors à accepter son mandat de conseillère nationale, elle sera remplacée par Monsieur René Vaudroz, premier suppléant, sous réserve d'éventuels recours contre les élections au Conseil des Etats.</w:t>
      </w:r>
    </w:p>
    <w:p>
      <w:r>
        <w:t>Falls Frau Christiane Langenberger in den Ständerat gewählt wird und danach auf die Annahme des Nationalratsmandates verzichtet, wird sie, unter Vorbehalt allfälliger Beschwerden gegen die Ständeratswahlen, im Nationalrat durch den ersten Nachrückenden, Herrn René Vaudroz, ersetzt.</w:t>
      </w:r>
    </w:p>
    <w:p>
      <w:r>
        <w:t>Se l'on. Christiane Langenberger sarà eletta al Consiglio degli Stati e rinuncerà al mandato di consigliere nazionale, sarà sostituita in Consiglio nazionale dal primo subentrante, l'on. René Vaudroz, sotto la riserva di eventuali ricorsi contro le elezioni al Consiglio degli Stati.</w:t>
      </w:r>
    </w:p>
    <w:p>
      <w:r>
        <w:t>Canton de Vaud 6977</w:t>
      </w:r>
    </w:p>
    <w:p>
      <w:r>
        <w:t>Nom Né Profession Lieu d'origine Domicile Suffrages 11 Fardel Claude-André 1950 Agriculteur, député Mutrux Novalles 19'552 12 De Meuron Thérèse 1943 Adjointe universitaire, conseillère communale St-Sulpice Lausanne 19'247 13 De Quattro Jacqueline 1960 Avocate au barreau, conseillère communale Lausanne La Tour-de-Peilz 18'409 14 Pernet Jacques 1948 Hôtelier, conseiller communal Denens Lausanne 16'917</w:t>
      </w:r>
    </w:p>
    <w:p>
      <w:r>
        <w:t>Suffrages complémentaires 31'405</w:t>
      </w:r>
    </w:p>
    <w:p>
      <w:r>
        <w:t>10 Le droit de savoir Ne sont pas élus: Nom Né Profession Lieu d'origine Domicile Suffrages 1 Bugnon Aimé-Bernard 1945 Entrepreneur, a. député Montagny-les- Monts Lausanne 1'045 2 Martin François Xavier 1950 Indépendant Etagnières Chailly- Montreux 840 3 Berger-Gilliard Danièle 1944 Coiffeuse, a. conseillère communale Suscevaz Gimel 832 4 Allemann Jean-Luc 1959 Commerçant Lenk Yverdon-les- Bains 812 5 Antonioli-Pache Josianne 1942 Comptable, conseillère communale Chevilly Préverenges 811 6 Hug Philippe 1956 Consultant Morges Bullet 725</w:t>
      </w:r>
    </w:p>
    <w:p>
      <w:r>
        <w:t>Suffrages complémentaires 1'778</w:t>
      </w:r>
    </w:p>
    <w:p>
      <w:r>
        <w:t>11 Parti Démocrate-Chrétien Ne sont pas élus: Nom Né Profession Lieu d'origine Domicile Suffrages 1 Neirynck Jacques 1931 Professeur honoraire EPFL, conseiller national Ecublens Ecublens 29'251 2 Bottlang-Pittet Jaqueline 1955 Enseignante, syndique, députée St-Gall Villars-le- Terroir 6'667 3 Duc Olivier 1979 Agriculteur Chavannes- sur-Moudon Chavannes- sur-Moudon 5'787 4 Mossi Michele 1970 Ingénieur Losone Ecublens 5'593 5 Pertusio Mario-Charles 1959 Gestionnaire immobilier, syndic Eysins Eysins 5'374 6 Cornaz Mireille 1951 Enseignante, conseillère communale Faoug Lausanne 5'367 7 de Preux Thierry 1944 Ingénieur Sion Lutry 5'343</w:t>
      </w:r>
    </w:p>
    <w:p>
      <w:r>
        <w:t>Canton de Vaud 6978</w:t>
      </w:r>
    </w:p>
    <w:p>
      <w:r>
        <w:t>Nom Né Profession Lieu d'origine Domicile Suffrages 8 Darbellay Georges 1960 Physicien, député-suppléant Liddes Bovernier VS (domicile politique: Martigny- Combe VS) 5'257 9 Schwab Jean-Jacques 1954 Expert-comptable Siselen Pully 5'257 10 Segalla Sylvia 1961 Mère au foyer, conseillère communale Châtonnaye Crissier 5'013 11 Rickenbacher Richard 1945 Dr.phil. I psych., informaticien, conseiller communal Illgau Vevey 4'845 12 Schmid Bernard 1948 Comptable St.Ursen Echallens 4'813 13 Blanc Eric 1967 Menuisier, conseiller communal Belmont-sur- Lausanne Lausanne 4'787 14 Romanens Josiane 1954 Commerciale, conseillère communale Carouge Prilly 4'695 15 Meichtry Charles 1949 Comptable, conseiller communal Feschel Clarens 4'681 16 Bucher Alma 1939 Enseignante, conseillère communale Dagmersellen Lausanne 4'613 17 Pirrello Stéphane 1974 Gérant d’immeubles Courtedoux Préverenges 4'495 18 Zamboni René 1945 Technicien en publicité Lützelflüh Lausanne 4'256</w:t>
      </w:r>
    </w:p>
    <w:p>
      <w:r>
        <w:t>Suffrages complémentaires 7'784</w:t>
      </w:r>
    </w:p>
    <w:p>
      <w:r>
        <w:t>12 Parti Libéral Vaudois / Les Jeunes Libéraux Ne sont pas élus: Nom Né Profession Lieu d'origine Domicile Suffrages 1 Bonny Joël 1973 Agriculteur, a. député Chevroux Cudrefin 4'289 2 Germond Sophie 1983 Etudiante en droit, conseillère communale Lucens Tannay 3'893 3 Felix Sandrine 1978 Enseignante Maracon Mont-sur-Rolle 3'758 4 Kulling Sébastien 1974 Ingénieur, conseiller communal Lausanne Le Mont- Pèlerin/Chardonne 3'273 5 Philippin Edgar 1974 Dr en droit, avocat, conseiller communal Neuchâtel Bussigny-près- Lausanne 3'138 6 Miceli Romain 1982 Etudiant en sc.pol., président des JLV Le Lieu Lausanne 2'904 7 Perret Gary 1973 Agent de voyage, conseiller communal Yvorne Yvorne 2'857 8 Tille Marc 1974 Avocat Ormont- Dessous Bretigny-sur- Morrens 2'734 9 Linder Steve 1975 Employé de commerce St-Saphorin- sur-Morges Préverenges 2'577</w:t>
      </w:r>
    </w:p>
    <w:p>
      <w:r>
        <w:t>Suffrages complémentaires 1'232</w:t>
      </w:r>
    </w:p>
    <w:p>
      <w:r>
        <w:t>Canton de Vaud 6979</w:t>
      </w:r>
    </w:p>
    <w:p>
      <w:r>
        <w:t>13 Parti Socialiste Vaudois Sont élus: Nom Né Profession Lieu d'origine Domicile Suffrages 1 Maillard Pierre-Yves 1968 Secrétaire régional FTMH, conseiller national Ursy Lausanne 56'978 2 Béguelin Michel13 1936 Syndicaliste retraité, conseiller aux Etats Tramelan Lausanne 49'807 3 Dormond Béguelin Marlyse 1949 Expert en assurances sociales, conseillère nationale Ollon Lausanne 40'315 4 Savary Géraldine 1968 Journaliste, conseillère communale Sâles Lausanne 33'995 Ne sont pas élus: Nom Né Profession Lieu d'origine Domicile Suffrages 1 Salvi Pierre 1957 Enseignant, conseiller national, syndic Montreux Montreux 31'705 2 Nordmann Roger 1973 Economiste Seuzach Lausanne 31'224 3 Peters Solange 1972 Médecin, conseillère communale Lignerolle Lausanne 30'012 4 Aubert Josiane 1949 Enseignante branches scientifiques, députée Le Chenit Le Sentier/Le Chenit 29'895 5 Schwaab Jean Christophe 1979 Juriste, conseiller communal Lausanne Riex 29'000 6 Gay Vallotton Michèle 1954 Enseignante, députée Les Clées Cheseaux-sur- Lausanne 28'976 7 Wettstein Martin Irène 1965 Avocate Zurich Vevey 28'735 8 Duvoisin Ginette 1952 Représentante d´oeuvre d´entraide, conseillère communale Fontanezier Grandson 27'670 9 von Siebenthal Daniel 1960 Géographe Saanen Yverdon-les- Bains 27'203 10 Freymond Cantone Fabienne 1963 Economiste, députée, conseillère communale St-Cierges Nyon 26'450 11 Koeb Xavier 1943 Architecte-expert, député Eggiwil Maracon 25'549 12 Meyland Gil 1983 Etudiant HEC, conseiller communal Regensberg Concise 25'498 13 Giorgiatti Sutterlet Silvia 1961 Employée de commerce, conseillère communale Movelier Yverdon-les- Bains 25'222 14 Zumbach Didier 1964 Peintre en bâtiment, conseiller communal Ste-Croix Orbe 25'122</w:t>
      </w:r>
    </w:p>
    <w:p>
      <w:r>
        <w:t>Suffrages complémentaires 31'464</w:t>
      </w:r>
    </w:p>
    <w:p>
      <w:r>
        <w:t>13 Si Monsieur Michel Béguelin est élu au Conseil des Etats et s'il renonce alors à accepter son mandat de conseiller national, il sera remplacé par Monsieur Pierre Salvi, premier suppléant, sous réserve d'éventuels recours contre les élections au Conseil des Etats.</w:t>
      </w:r>
    </w:p>
    <w:p>
      <w:r>
        <w:t>Falls Herr Michel Béguelin in den Ständerat gewählt wird und danach auf die Annahme des Nationalratsmandates verzichtet, wird er, unter Vorbehalt allfälliger Beschwerden gegen die Ständeratswahlen, im Nationalrat durch den ersten Nachrückenden, Herrn Pierre Salvi, ersetzt.</w:t>
      </w:r>
    </w:p>
    <w:p>
      <w:r>
        <w:t>Se l'on. Michel Béguelin sarà eletto al Consiglio degli Stati e rinuncerà al mandato di consigliere nazionale, sarà sostituito in Consiglio nazionale dal primo subentrante, l'on. Pierre Salvi, sotto la riserva di eventuali ricorsi contro le elezioni al Consiglio degli Stati.</w:t>
      </w:r>
    </w:p>
    <w:p>
      <w:r>
        <w:t>Canton de Vaud 6980</w:t>
      </w:r>
    </w:p>
    <w:p>
      <w:r>
        <w:t>14 Les Verts Sont élus: Nom Né Profession Lieu d'origine Domicile Suffrages 1 Menétrey-Savary Anne- Catherine 1938 Psychologue, conseillère nationale Poliez-le- Grand St- Saphorin/Chardonne 33'137 2 Recordon Luc 1955 Avocat, ingénieur, député Avry-devant- Pont Jouxtens-Mézery 32'786 Ne sont pas élus: Nom Né Profession Lieu d'origine Domicile Suffrages 1 Rebeaud Laurent 1947 Journaliste, a. conseiller national Yvonand Lausanne 19'427 2 Baehler Bech Anne 1956 Secrétaire ASLOCA, députée Riex Riex 16'936 3 van Singer Christian 1950 Physicien, enseignant, député Lausanne La Croix (Lutry) 16'304 4 Roulet Catherine 1945 Collaboratrice FRC Lausanne et Les Ponts-de- Martel Le Mont-sur- Lausanne 15'523 5 Ostermann Roland 1938 Mathématicien, a. conseiller national Vinzel Lausanne 15'254 6 Rytz Yvan 1983 Etudiant, député Ferenbalm Nyon 14'608 7 Schaffer-Wyler Marie 1953 Collaboratrice ONG, a. conseillère communale Stettlen Pully 14'546 8 Kolb Georges 1940 Secrétaire ATE-Vaud Chavannes- des-Bois Brenles 14'452 9 Thorens Adèle 1971 Ethicienne Ste-Croix Lausanne 14'109 10 Pillonel Cédric 1976 Historien, conseiller communal Yverdon-les- Bains Yverdon-les- Bains 13'829 11 Chatelain André 1936 Professeur honoraire EPFL, député Tramelan St-Prex 13'787 12 Baur Herrera Nicole 1961 Journaliste Sarmenstorf Carrouge VD 13'308 13 Jungclaus Delarze Susanne 1959 Pharmacienne, conseillère communale Ollon Ollon VD 13'091 14 Filippozzi Yves 1955 Architecte EPFL, conseiller communal St-Légier St-Légier-La Chiésaz 12'973 15 Maystre Tinetta 1961 Secrétaire politique, conseillère communale Genève Renens 12'499 16 Salla Béatrice 1967 Coordinatrice association jeunesse, conseillère communale Vionnaz Lausanne 12'437</w:t>
      </w:r>
    </w:p>
    <w:p>
      <w:r>
        <w:t>Suffrages complémentaires 16'424</w:t>
      </w:r>
    </w:p>
    <w:p>
      <w:r>
        <w:t>Canton de Vaud 6981</w:t>
      </w:r>
    </w:p>
    <w:p>
      <w:r>
        <w:t>15 A gauche toute! Pour une Alliance socialiste-solidaritéS Ne sont pas élus: Nom Né Profession Lieu d'origine Domicile Suffrages 1 Dolivo Jean-Michel 1951 Avocat Lausanne Lausanne 14'036 2 Masnata François 1934 Professeur émérité Coinsins Vevey 4'244 3 Badertscher Elisabeth 1949 Enseignante Lauperswil Nyon 4'054 4 Morisod Nicole 1959 Educatrice spécialisée Vérossaz Pully 3'880 5 Cruchon Juliana 1955 Educatrice spécialisée Bercher Maracon 3'537 6 Serathiuk Nélson 1953 Assistant social, conseiller communal Auboranges Lausanne 3'504 7 Batou Jean 1954 Professeur d´université Neuchâtel Nyon 3'453 8 Delessert Thierry 1965 Infirmer et enseignant école soins inf. Peyres-Possens Lausanne 3'395 9 Paccaud Isabelle 1973 Assistante UNIL Prévonloup Lausanne 3'287 10 Simonin François 1951 Directeur de foyer socio-éducatif Rances Renens 3'223 11 Schaufelbühl Janick 1973 Historienne Bremgarten AG Lausanne 3'164 12 Della Croce Claudia 1958 Responsable de formation Riva San Vitale Lausanne 3'163 13 Bonnet Henrry 1978 Etudiant en sciences politiques Yverdon-les- Bains Yverdon-les- Bains 3'102 14 Rosset Sylvia 1952 Enseignante Bougy-Villars Lausanne 3'025 15 Iselin Pierrette 1943 Enseignante retraitée Bâle Epalinges 3'008 16 Oppikofer Pierre-Yves 1955 Secrétaire syndical Oppikon Lausanne 2'919 17 Süri Daniel 1951 Monteur-offset et formation d´adultes Embrach Pully 2'900 18 Torrisi Raffaella 1970 Employée de commerce Lausanne Lausanne 2'883</w:t>
      </w:r>
    </w:p>
    <w:p>
      <w:r>
        <w:t>Suffrages complémentaires 2'706</w:t>
      </w:r>
    </w:p>
    <w:p>
      <w:r>
        <w:t>Canton du Valais 6982</w:t>
      </w:r>
    </w:p>
    <w:p>
      <w:r>
        <w:t>Canton du Valais</w:t>
      </w:r>
    </w:p>
    <w:p>
      <w:r>
        <w:t>Nombre de sièges 7</w:t>
      </w:r>
    </w:p>
    <w:p>
      <w:r>
        <w:t>Electeurs 190’121</w:t>
      </w:r>
    </w:p>
    <w:p>
      <w:r>
        <w:t>- dont hommes 91'489</w:t>
      </w:r>
    </w:p>
    <w:p>
      <w:r>
        <w:t>- dont femmes 98'632</w:t>
      </w:r>
    </w:p>
    <w:p>
      <w:r>
        <w:t>Votants 101'344 = 53.3 %</w:t>
      </w:r>
    </w:p>
    <w:p>
      <w:r>
        <w:t>Bulletins nuls 1'947</w:t>
      </w:r>
    </w:p>
    <w:p>
      <w:r>
        <w:t>Bulletins blancs 1'776</w:t>
      </w:r>
    </w:p>
    <w:p>
      <w:r>
        <w:t>Bulletins valables 97'621</w:t>
      </w:r>
    </w:p>
    <w:p>
      <w:r>
        <w:t>A. Liste des candidats et total des suffrages</w:t>
      </w:r>
    </w:p>
    <w:p>
      <w:r>
        <w:t>1Christlichdemokratische Volkspartei Oberwallis (CVPO) 78'684</w:t>
      </w:r>
    </w:p>
    <w:p>
      <w:r>
        <w:t>2Parti Radical-Démocratique Valaisan (PRDVs) 100'834</w:t>
      </w:r>
    </w:p>
    <w:p>
      <w:r>
        <w:t>3Junge Christlichdemokratische Volkspartei Oberwallis (JCVPO) 9'475</w:t>
      </w:r>
    </w:p>
    <w:p>
      <w:r>
        <w:t>4Sozialdemokratische Partei Oberwallis (SPO) 37'933</w:t>
      </w:r>
    </w:p>
    <w:p>
      <w:r>
        <w:t>5Parti Démocrate-Chrétien du Valais romand 158'757</w:t>
      </w:r>
    </w:p>
    <w:p>
      <w:r>
        <w:t>6Jeunes Radicaux Valaisans 14'076</w:t>
      </w:r>
    </w:p>
    <w:p>
      <w:r>
        <w:t>7Parti Socialiste du Valais romand 80'827</w:t>
      </w:r>
    </w:p>
    <w:p>
      <w:r>
        <w:t>8Jeunesses Socialistes du Valais 9'668</w:t>
      </w:r>
    </w:p>
    <w:p>
      <w:r>
        <w:t>9Les Verts, Parti Ecologiste Valaisan 17'443</w:t>
      </w:r>
    </w:p>
    <w:p>
      <w:r>
        <w:t>10Jeunes Démocrates Chrétiens du Valais romand (JDCVR) 12'930</w:t>
      </w:r>
    </w:p>
    <w:p>
      <w:r>
        <w:t>11Christlichsoziale Volkspartei Oberwallis (CSPO) 50'026</w:t>
      </w:r>
    </w:p>
    <w:p>
      <w:r>
        <w:t>12JungCSP 12'356</w:t>
      </w:r>
    </w:p>
    <w:p>
      <w:r>
        <w:t>13UDC / Seniors 4'929</w:t>
      </w:r>
    </w:p>
    <w:p>
      <w:r>
        <w:t>14UDC / Femmes 5'474</w:t>
      </w:r>
    </w:p>
    <w:p>
      <w:r>
        <w:t>15UDC Valais romand 59'893</w:t>
      </w:r>
    </w:p>
    <w:p>
      <w:r>
        <w:t>16UDC / Jeunes 6'941</w:t>
      </w:r>
    </w:p>
    <w:p>
      <w:r>
        <w:t>17SVP Oberwallis 12'597</w:t>
      </w:r>
    </w:p>
    <w:p>
      <w:r>
        <w:t>Total des suffrages de parti 672'843</w:t>
      </w:r>
    </w:p>
    <w:p>
      <w:r>
        <w:t>Suffrages blancs 10'504</w:t>
      </w:r>
    </w:p>
    <w:p>
      <w:r>
        <w:t>Total des suffrages (suffrages de parti + suffrages blancs) / nombre de sièges 97'621</w:t>
      </w:r>
    </w:p>
    <w:p>
      <w:r>
        <w:t>Canton du Valais 6983</w:t>
      </w:r>
    </w:p>
    <w:p>
      <w:r>
        <w:t>B. Suffrages de parti des listes conjointes</w:t>
      </w:r>
    </w:p>
    <w:p>
      <w:r>
        <w:t>1Christlichdemokratische Volkspartei Oberwallis (CVPO) 78'684</w:t>
      </w:r>
    </w:p>
    <w:p>
      <w:r>
        <w:t>3Junge Christlichdemokratische Volkspartei Oberwallis (JCVPO) 9'475</w:t>
      </w:r>
    </w:p>
    <w:p>
      <w:r>
        <w:t>5Parti Démocrate-Chrétien du Valais romand 158'757</w:t>
      </w:r>
    </w:p>
    <w:p>
      <w:r>
        <w:t>10Jeunes Démocrates Chrétiens du Valais romand (JDCVR) 12'930</w:t>
      </w:r>
    </w:p>
    <w:p>
      <w:r>
        <w:t>Total 259'846</w:t>
      </w:r>
    </w:p>
    <w:p>
      <w:r>
        <w:t>2Parti Radical-Démocratique Valaisan (PRDVs) 100'834</w:t>
      </w:r>
    </w:p>
    <w:p>
      <w:r>
        <w:t>6Jeunes Radicaux Valaisans 14'076</w:t>
      </w:r>
    </w:p>
    <w:p>
      <w:r>
        <w:t>Total 114'910</w:t>
      </w:r>
    </w:p>
    <w:p>
      <w:r>
        <w:t>4Sozialdemokratische Partei Oberwallis (SPO) 37'933</w:t>
      </w:r>
    </w:p>
    <w:p>
      <w:r>
        <w:t>7Parti Socialiste du Valais romand 80'827</w:t>
      </w:r>
    </w:p>
    <w:p>
      <w:r>
        <w:t>8Jeunesses Socialistes du Valais 9'668</w:t>
      </w:r>
    </w:p>
    <w:p>
      <w:r>
        <w:t>9Les Verts, Parti Ecologiste Valaisan 17'443</w:t>
      </w:r>
    </w:p>
    <w:p>
      <w:r>
        <w:t>Total 145'871</w:t>
      </w:r>
    </w:p>
    <w:p>
      <w:r>
        <w:t>11Christlichsoziale Volkspartei Oberwallis (CSPO) 50'026</w:t>
      </w:r>
    </w:p>
    <w:p>
      <w:r>
        <w:t>12JungCSP 12'356</w:t>
      </w:r>
    </w:p>
    <w:p>
      <w:r>
        <w:t>Total 62'382</w:t>
      </w:r>
    </w:p>
    <w:p>
      <w:r>
        <w:t>13UDC / Seniors 4'929</w:t>
      </w:r>
    </w:p>
    <w:p>
      <w:r>
        <w:t>14UDC / Femmes 5'474</w:t>
      </w:r>
    </w:p>
    <w:p>
      <w:r>
        <w:t>15UDC Valais romand 59'893</w:t>
      </w:r>
    </w:p>
    <w:p>
      <w:r>
        <w:t>16UDC / Jeunes 6'941</w:t>
      </w:r>
    </w:p>
    <w:p>
      <w:r>
        <w:t>17SVP Oberwallis 12'597</w:t>
      </w:r>
    </w:p>
    <w:p>
      <w:r>
        <w:t>Total 89'834</w:t>
      </w:r>
    </w:p>
    <w:p>
      <w:r>
        <w:t>C. Suffrages des listes sous-apparentées</w:t>
      </w:r>
    </w:p>
    <w:p>
      <w:r>
        <w:t>1Christlichdemokratische Volkspartei Oberwallis (CVPO) 78'684</w:t>
      </w:r>
    </w:p>
    <w:p>
      <w:r>
        <w:t>3Junge Christlichdemokratische Volkspartei Oberwallis (JCVPO) 9'475</w:t>
      </w:r>
    </w:p>
    <w:p>
      <w:r>
        <w:t>Total 88'159</w:t>
      </w:r>
    </w:p>
    <w:p>
      <w:r>
        <w:t>4Sozialdemokratische Partei Oberwallis (SPO) 37'933</w:t>
      </w:r>
    </w:p>
    <w:p>
      <w:r>
        <w:t>7Parti Socialiste du Valais romand 80'827</w:t>
      </w:r>
    </w:p>
    <w:p>
      <w:r>
        <w:t>8Jeunesses Socialistes du Valais 9'668</w:t>
      </w:r>
    </w:p>
    <w:p>
      <w:r>
        <w:t>Total 128'428</w:t>
      </w:r>
    </w:p>
    <w:p>
      <w:r>
        <w:t>Canton du Valais 6984</w:t>
      </w:r>
    </w:p>
    <w:p>
      <w:r>
        <w:t>5Parti Démocrate-Chrétien du Valais romand 158'757</w:t>
      </w:r>
    </w:p>
    <w:p>
      <w:r>
        <w:t>10Jeunes Démocrates Chrétiens du Valais romand (JDCVR) 12'930</w:t>
      </w:r>
    </w:p>
    <w:p>
      <w:r>
        <w:t>Total 171'687</w:t>
      </w:r>
    </w:p>
    <w:p>
      <w:r>
        <w:t>Quotient 84'106</w:t>
      </w:r>
    </w:p>
    <w:p>
      <w:r>
        <w:t>D. Répartition des sièges entre les listes ou les groupes de listes Première répartition Nombre de suffrages Quotient Nombre de sièges 1, 3, 5, 10 259'846</w:t>
      </w:r>
    </w:p>
    <w:p>
      <w:r>
        <w:t>84'106 3 2, 6 114'910</w:t>
      </w:r>
    </w:p>
    <w:p>
      <w:r>
        <w:t>84'106 1 4, 7, 8, 9 145'871</w:t>
      </w:r>
    </w:p>
    <w:p>
      <w:r>
        <w:t>84'106 1 11, 12 62'382</w:t>
      </w:r>
    </w:p>
    <w:p>
      <w:r>
        <w:t>84'106</w:t>
      </w:r>
    </w:p>
    <w:p>
      <w:r>
        <w:t>13, 14, 15, 16, 17 89'834</w:t>
      </w:r>
    </w:p>
    <w:p>
      <w:r>
        <w:t>84'106 1 Total 672'843</w:t>
      </w:r>
    </w:p>
    <w:p>
      <w:r>
        <w:t>6</w:t>
      </w:r>
    </w:p>
    <w:p>
      <w:r>
        <w:t>Deuxième répartition Nombre de suffrages Diviseur Quotient Nombre de sièges 1, 3, 5, 10 259'846 4 64'961 3 2, 6 114'910 2 57'455 1 4, 7, 8, 9 145'871 2 72'935 2 11, 12 62'382 1 62'382</w:t>
      </w:r>
    </w:p>
    <w:p>
      <w:r>
        <w:t>13, 14, 15, 16, 17 89'834 2 44'917 1 Total 672'843</w:t>
      </w:r>
    </w:p>
    <w:p>
      <w:r>
        <w:t>7</w:t>
      </w:r>
    </w:p>
    <w:p>
      <w:r>
        <w:t>E. Répartition des sièges entre les listes conjointes Groupe de listes 1, 3, 5, 10 Nombre de sièges 3</w:t>
      </w:r>
    </w:p>
    <w:p>
      <w:r>
        <w:t>Nombre de suffrages 259'846</w:t>
      </w:r>
    </w:p>
    <w:p>
      <w:r>
        <w:t>Quotient 64'962</w:t>
      </w:r>
    </w:p>
    <w:p>
      <w:r>
        <w:t>Première répartition Nombre de suffrages Quotient Nombre de sièges 1, 3 88'159</w:t>
      </w:r>
    </w:p>
    <w:p>
      <w:r>
        <w:t>64'962 1 5, 10 171'687</w:t>
      </w:r>
    </w:p>
    <w:p>
      <w:r>
        <w:t>64'962 2 Total 259'846</w:t>
      </w:r>
    </w:p>
    <w:p>
      <w:r>
        <w:t>3</w:t>
      </w:r>
    </w:p>
    <w:p>
      <w:r>
        <w:t>Canton du Valais 6985</w:t>
      </w:r>
    </w:p>
    <w:p>
      <w:r>
        <w:t>Groupe de listes sous-apparentées 1, 3 Nombre de sièges 1</w:t>
      </w:r>
    </w:p>
    <w:p>
      <w:r>
        <w:t>Nombre de suffrages 88'159</w:t>
      </w:r>
    </w:p>
    <w:p>
      <w:r>
        <w:t>Quotient 44'080</w:t>
      </w:r>
    </w:p>
    <w:p>
      <w:r>
        <w:t>Première répartition Nombre de suffrages Quotient Nombre de sièges 1 78'684</w:t>
      </w:r>
    </w:p>
    <w:p>
      <w:r>
        <w:t>44'080 1 3 9'475</w:t>
      </w:r>
    </w:p>
    <w:p>
      <w:r>
        <w:t>44'080</w:t>
      </w:r>
    </w:p>
    <w:p>
      <w:r>
        <w:t>Total 88'159</w:t>
      </w:r>
    </w:p>
    <w:p>
      <w:r>
        <w:t>1</w:t>
      </w:r>
    </w:p>
    <w:p>
      <w:r>
        <w:t>Groupe de listes sous-apparentées 5, 10 Nombre de sièges 2</w:t>
      </w:r>
    </w:p>
    <w:p>
      <w:r>
        <w:t>Nombre de suffrages 171'687</w:t>
      </w:r>
    </w:p>
    <w:p>
      <w:r>
        <w:t>Quotient 57'230</w:t>
      </w:r>
    </w:p>
    <w:p>
      <w:r>
        <w:t>Première répartition Nombre de suffrages Quotient Nombre de sièges 5 158'757</w:t>
      </w:r>
    </w:p>
    <w:p>
      <w:r>
        <w:t>57'230 2 10 12'930</w:t>
      </w:r>
    </w:p>
    <w:p>
      <w:r>
        <w:t>57'230</w:t>
      </w:r>
    </w:p>
    <w:p>
      <w:r>
        <w:t>Total 171'687</w:t>
      </w:r>
    </w:p>
    <w:p>
      <w:r>
        <w:t>2</w:t>
      </w:r>
    </w:p>
    <w:p>
      <w:r>
        <w:t>Groupe de listes 2, 6 Nombre de sièges 1</w:t>
      </w:r>
    </w:p>
    <w:p>
      <w:r>
        <w:t>Nombre de suffrages 114'910</w:t>
      </w:r>
    </w:p>
    <w:p>
      <w:r>
        <w:t>Quotient 57'456</w:t>
      </w:r>
    </w:p>
    <w:p>
      <w:r>
        <w:t>Première répartition Nombre de suffrages Quotient Nombre de sièges 2 100'834</w:t>
      </w:r>
    </w:p>
    <w:p>
      <w:r>
        <w:t>57'456 1 6 14'076</w:t>
      </w:r>
    </w:p>
    <w:p>
      <w:r>
        <w:t>57'456</w:t>
      </w:r>
    </w:p>
    <w:p>
      <w:r>
        <w:t>Total 114'910</w:t>
      </w:r>
    </w:p>
    <w:p>
      <w:r>
        <w:t>1</w:t>
      </w:r>
    </w:p>
    <w:p>
      <w:r>
        <w:t>Canton du Valais 6986</w:t>
      </w:r>
    </w:p>
    <w:p>
      <w:r>
        <w:t>Groupe de listes 4, 7, 8, 9 Nombre de sièges 2</w:t>
      </w:r>
    </w:p>
    <w:p>
      <w:r>
        <w:t>Nombre de suffrages 145'871</w:t>
      </w:r>
    </w:p>
    <w:p>
      <w:r>
        <w:t>Quotient 48'624</w:t>
      </w:r>
    </w:p>
    <w:p>
      <w:r>
        <w:t>Première répartition Nombre de suffrages Quotient Nombre de sièges 4, 7, 8 128'428</w:t>
      </w:r>
    </w:p>
    <w:p>
      <w:r>
        <w:t>48'624 2 9 17'443</w:t>
      </w:r>
    </w:p>
    <w:p>
      <w:r>
        <w:t>48'624</w:t>
      </w:r>
    </w:p>
    <w:p>
      <w:r>
        <w:t>Total 145'871</w:t>
      </w:r>
    </w:p>
    <w:p>
      <w:r>
        <w:t>2</w:t>
      </w:r>
    </w:p>
    <w:p>
      <w:r>
        <w:t>Groupe de listes sous-apparentées 4, 7, 8 Nombre de sièges 2</w:t>
      </w:r>
    </w:p>
    <w:p>
      <w:r>
        <w:t>Nombre de suffrages 128'428</w:t>
      </w:r>
    </w:p>
    <w:p>
      <w:r>
        <w:t>Quotient 42'810</w:t>
      </w:r>
    </w:p>
    <w:p>
      <w:r>
        <w:t>Première répartition Nombre de suffrages Quotient Nombre de sièges 4 37'933</w:t>
      </w:r>
    </w:p>
    <w:p>
      <w:r>
        <w:t>42'810</w:t>
      </w:r>
    </w:p>
    <w:p>
      <w:r>
        <w:t>7 80'827</w:t>
      </w:r>
    </w:p>
    <w:p>
      <w:r>
        <w:t>42'810 1 8 9'668</w:t>
      </w:r>
    </w:p>
    <w:p>
      <w:r>
        <w:t>42'810</w:t>
      </w:r>
    </w:p>
    <w:p>
      <w:r>
        <w:t>Total 128'428</w:t>
      </w:r>
    </w:p>
    <w:p>
      <w:r>
        <w:t>1</w:t>
      </w:r>
    </w:p>
    <w:p>
      <w:r>
        <w:t>Deuxième répartition Nombre de suffrages Diviseur Quotient Nombre de sièges 4 37'933 1 37'933</w:t>
      </w:r>
    </w:p>
    <w:p>
      <w:r>
        <w:t>7 80'827 2 40'413 2 8 9'668 1 9'668</w:t>
      </w:r>
    </w:p>
    <w:p>
      <w:r>
        <w:t>Total 128'428</w:t>
      </w:r>
    </w:p>
    <w:p>
      <w:r>
        <w:t>2</w:t>
      </w:r>
    </w:p>
    <w:p>
      <w:r>
        <w:t>Groupe de listes 13, 14, 15, 16, 17 Nombre de sièges 1</w:t>
      </w:r>
    </w:p>
    <w:p>
      <w:r>
        <w:t>Nombre de suffrages 89'834</w:t>
      </w:r>
    </w:p>
    <w:p>
      <w:r>
        <w:t>Quotient 44'918</w:t>
      </w:r>
    </w:p>
    <w:p>
      <w:r>
        <w:t>Première répartition Nombre de suffrages Quotient Nombre de sièges 13 4'929</w:t>
      </w:r>
    </w:p>
    <w:p>
      <w:r>
        <w:t>44'918</w:t>
      </w:r>
    </w:p>
    <w:p>
      <w:r>
        <w:t>14 5'474</w:t>
      </w:r>
    </w:p>
    <w:p>
      <w:r>
        <w:t>44'918</w:t>
      </w:r>
    </w:p>
    <w:p>
      <w:r>
        <w:t>15 59'893</w:t>
      </w:r>
    </w:p>
    <w:p>
      <w:r>
        <w:t>44'918 1 16 6'941</w:t>
      </w:r>
    </w:p>
    <w:p>
      <w:r>
        <w:t>44'918</w:t>
      </w:r>
    </w:p>
    <w:p>
      <w:r>
        <w:t>17 12'597</w:t>
      </w:r>
    </w:p>
    <w:p>
      <w:r>
        <w:t>44'918</w:t>
      </w:r>
    </w:p>
    <w:p>
      <w:r>
        <w:t>Total 89'834</w:t>
      </w:r>
    </w:p>
    <w:p>
      <w:r>
        <w:t>1</w:t>
      </w:r>
    </w:p>
    <w:p>
      <w:r>
        <w:t>Canton du Valais 6987</w:t>
      </w:r>
    </w:p>
    <w:p>
      <w:r>
        <w:t>1 Christlichdemokratische Volkspartei Oberwallis (CVPO) Est élu: Nom Né Profession Lieu d'origine Domicile Suffrages 1 Cina Jean-Michel 1963 Advokat und Notar Salgesch Salgesch 24'512 Ne sont pas élus: Nom Né Profession Lieu d'origine Domicile Suffrages 1 Amherd Viola 1962 Advokatin und Notarin Brig-Glis, Mund und Zwischbergen Brig-Glis 12'108 2 Abgottspon Beat 1954 Lic.rer.pol. Staldenried und Stalden Staldenried 9'338 3 Mangisch Marcel 1954 Dr., Advokat, Notar Betten Bitsch 8'682 4 Sarbach-Bodenmüller Verena 1956 Dipl. Gesundheitsschwester Visp und St.Niklaus Visp 8'268 5 Hutter Hans 1955 Postautounternehmer Mund Eggerberg 8'229</w:t>
      </w:r>
    </w:p>
    <w:p>
      <w:r>
        <w:t>Suffrages complémentaires 7'547</w:t>
      </w:r>
    </w:p>
    <w:p>
      <w:r>
        <w:t>2 Parti Radical-Démocratique Valaisan (PRDVs) Est élu: Nom Né Profession Lieu d'origine Domicile Suffrages 1 Germanier Jean-René 1958 Œnologue Vétroz- Conthey Vétroz 18'917 Ne sont pas élus: Nom Né Profession Lieu d'origine Domicile Suffrages 1 Delaloye Dominique 1971 Historienne Riddes et Martigny Martigny 14'889 2 Bender Léonard 1957 Avocat Fully Fully 14'370 3 Perruchoud Dany 1952 Avocat et notaire Chalais Chalais 12'424 4 Arlettaz Albert 1943 Administrateur Liddes Vouvry 11'759 5 Gauchat Marc-Henri 1950 Médecin Prêles BE Uvrier 10'100 6 Eggel Matthias 1978 Etudiant Naters et Birgisch Brig-Glis 9'223</w:t>
      </w:r>
    </w:p>
    <w:p>
      <w:r>
        <w:t>Suffrages complémentaires 9'152</w:t>
      </w:r>
    </w:p>
    <w:p>
      <w:r>
        <w:t>Canton du Valais 6988</w:t>
      </w:r>
    </w:p>
    <w:p>
      <w:r>
        <w:t>3 Junge Christlichdemokratische Volkspartei Oberwallis (JCVPO) Ne sont pas élus: Nom Né Profession Lieu d'origine Domicile Suffrages 1 Schmid Franziska 1978 Heilpädagogin Mörel und Ernen Mörel 2'504 2 Volken Marco 1977 Student BWL FH Naters und Fieschertal Naters 2'382 3 Wyssen Josianne 1969 Leiterin Studienzentrum Brig- Fernuniversität Mund Mund 1'915 4 Meichtry Marcel 1979 Student Recht und LDS2 Erschmatt Susten 1'579</w:t>
      </w:r>
    </w:p>
    <w:p>
      <w:r>
        <w:t>Suffrages complémentaires 1'095</w:t>
      </w:r>
    </w:p>
    <w:p>
      <w:r>
        <w:t>4 Sozialdemokratische Partei Oberwallis (SPO) Ne sont pas élus: Nom Né Profession Lieu d'origine Domicile Suffrages 1 Jossen-Zinsstag Peter 1955 Anwalt und Notar Naters Susten 13'164 2 Hugo-Lötscher Susanne 1960 Familienfrau Erschmatt Agarn 5'714 3 Eyer German 1960 Gewerkschaftssekretär Naters Naters 5'190 4 Schmidhalter Karl 1956 Berufsschullehrer Ried-Brig Brig-Glis 4'318 5 Sarbach Robert 1963 Bergführer St.Niklaus St.Niklaus 4'248</w:t>
      </w:r>
    </w:p>
    <w:p>
      <w:r>
        <w:t>Suffrages complémentaires 5'299</w:t>
      </w:r>
    </w:p>
    <w:p>
      <w:r>
        <w:t>5 Parti Démocrate-Chrétien du Valais romand Sont élus: Nom Né Profession Lieu d'origine Domicile Suffrages 1 Darbellay Christophe 1971 Ingénieur EPFZ Liddes Martigny- Croix 34'280 2 Chevrier Maurice 1961 Avocat Evolène Evolène 30'079 Ne sont pas élus: Nom Né Profession Lieu d'origine Domicile Suffrages 1 Mariétan Fernand 1952 Avocat Val d´Illiez Monthey 27'331 2 Perruchoud-Massy Marie- Françoise 1955 Dr en économie Chalais Vercorin 22'104 3 Luyet Fabienne 1958 Indépendante Savièse Savièse 20'773</w:t>
      </w:r>
    </w:p>
    <w:p>
      <w:r>
        <w:t>Suffrages complémentaires 24'190</w:t>
      </w:r>
    </w:p>
    <w:p>
      <w:r>
        <w:t>Canton du Valais 6989</w:t>
      </w:r>
    </w:p>
    <w:p>
      <w:r>
        <w:t>6 Jeunes Radicaux Valaisans Ne sont pas élus: Nom Né Profession Lieu d'origine Domicile Suffrages 1 Massy Laetitia 1973 Enseignante St-Jean Sierre 3'412 2 Ballay Yasmine 1978 Sociologue Dorénaz Dorénaz 2'720 3 Nantermod Philippe 1984 Etudiant Troistorrents Morgins 2'466 4 Hugon Michaël 1983 Etudiant Finhaut Martigny 2'093 5 d´Avila Roxanne 1980 Etudiante Chamoson Sion 1'922</w:t>
      </w:r>
    </w:p>
    <w:p>
      <w:r>
        <w:t>Suffrages complémentaires 1'463</w:t>
      </w:r>
    </w:p>
    <w:p>
      <w:r>
        <w:t>7 Parti Socialiste du Valais romand Sont élus: Nom Né Profession Lieu d'origine Domicile Suffrages 1 Rossini Stéphane 1963 Professeur Valcolla Haute-Nendaz 27'439 2 Rey Jean-Noël 1948 Directeur d´entreprise Chermignon St-Léonard 11'620 Ne sont pas élus: Nom Né Profession Lieu d'origine Domicile Suffrages 1 Barras-Martinet Véronique 1961 Animatrice-formatrice Chermignon Sierre 8'649 2 Thétaz Olivier 1961 Assistant social Fully Monthey 8'520 3 Monnet-Terrettaz Marcelle 1952 Députée Isérables Riddes 8'089 4 Dumont Jean-Henri 1959 Educateur Orsières Sion 8'070</w:t>
      </w:r>
    </w:p>
    <w:p>
      <w:r>
        <w:t>Suffrages complémentaires 8'440</w:t>
      </w:r>
    </w:p>
    <w:p>
      <w:r>
        <w:t>8 Jeunesses Socialistes du Valais Ne sont pas élus: Nom Né Profession Lieu d'origine Domicile Suffrages 1 Bourgeois Gaël 1983 Etudiant en science politique Bovernier Bovernier 1'746 2 Kalbermatter Marc 1978 Sozialarbeiter i.A. Niedergesteln Baltschieder 1'632 3 Delacrétaz Joël 1972 Naturopathe Yvorne VD St-Léonard 1'566 4 Caillet-Bois Nadège 1982 Etudiante EPFL Val d´Illiez Collombey 1'558 5 Zehner Patrick 1978 Redaktor und Politikstudent Münster und Geschinen Visp 1'298 6 Pinto Cyrill 1981 Buchhändler Wittenwil TG Visp 1'159</w:t>
      </w:r>
    </w:p>
    <w:p>
      <w:r>
        <w:t>Suffrages complémentaires 709</w:t>
      </w:r>
    </w:p>
    <w:p>
      <w:r>
        <w:t>Canton du Valais 6990</w:t>
      </w:r>
    </w:p>
    <w:p>
      <w:r>
        <w:t>9 Les Verts, Parti Ecologiste Valaisan Ne sont pas élus: Nom Né Profession Lieu d'origine Domicile Suffrages 1 Raboud Grégoire 1952 Biologiste Monthey Grimisuat 5'660 2 Volpi Marylène 1968 Enseignante Mase Sion 5'329 3 Constantin Gérard 1954 Agriculteur Arbaz Sion 4'855</w:t>
      </w:r>
    </w:p>
    <w:p>
      <w:r>
        <w:t>Suffrages complémentaires 1'599</w:t>
      </w:r>
    </w:p>
    <w:p>
      <w:r>
        <w:t>10 Jeunes Démocrates Chrétiens du Valais romand (JDCVR) Ne sont pas élus: Nom Né Profession Lieu d'origine Domicile Suffrages 1 Fellay François 1977 Lic. HEI Bagnes Bagnes 4'276 2 Bonvin Jérôme 1978 Lic. en management Arbaz Sion 3'352 3 Eggel Beat 1977 Gestionnaire en tourisme Naters et Birgisch Nendaz 3'269</w:t>
      </w:r>
    </w:p>
    <w:p>
      <w:r>
        <w:t>Suffrages complémentaires 2'033</w:t>
      </w:r>
    </w:p>
    <w:p>
      <w:r>
        <w:t>11 Christlichsoziale Volkspartei Oberwallis (CSPO) Ne sont pas élus: Nom Né Profession Lieu d'origine Domicile Suffrages 1 Schmid Odilo 1945 Nationalrat, lic.phil.nat., Geologe SIA Brig-Glis, Binn und Ernen Brig-Glis 11'956 2 Gsponer Thomas 1958 Direktor Walliser Industrie- und Handelskammer Visp, Raron und Ausserberg Visp 8'359 3 Tscherrig Benno 1952 Advokat, Notar Unterems Susten 7'474 4 Guntern Anthamatten Barbara 1963 Lic.phil. I Ried-Brig, Saas-Balen und Lax Visp 7'021 5 Zeiter Otto 1962 Zimmermann Fieschertal Fieschertal 5'517 6 Zenklusen Diego 1958 Treuhänder Naters und Simplon Naters 5'154</w:t>
      </w:r>
    </w:p>
    <w:p>
      <w:r>
        <w:t>Suffrages complémentaires 4'545</w:t>
      </w:r>
    </w:p>
    <w:p>
      <w:r>
        <w:t>Canton du Valais 6991</w:t>
      </w:r>
    </w:p>
    <w:p>
      <w:r>
        <w:t>12 JungCSP Ne sont pas élus: Nom Né Profession Lieu d'origine Domicile Suffrages 1 Imboden Thomas 1975 Spengler, Kaufmann Gampel, Hohtenn und Niedergesteln Gampel 3'701 2 Brigger Jürgen 1974 Versicherungsberater Staldenried und Grächen Staldenried 2'102 3 Bregy Jvan 1973 Betriebsleiter Niedergesteln und Hohtenn Niedergesteln 2'005 4 Senggen Rinaldo 1974 Grossratssuppleant, Wirt Obergesteln Obergesteln 1'631 5 Plaschy Dario 1977 Kfm. Angestellter Varen Varen 1'620</w:t>
      </w:r>
    </w:p>
    <w:p>
      <w:r>
        <w:t>Suffrages complémentaires 1'297</w:t>
      </w:r>
    </w:p>
    <w:p>
      <w:r>
        <w:t>13 UDC / Seniors Ne sont pas élus: Nom Né Profession Lieu d'origine Domicile Suffrages 1 Franzé André 1937 Retraité Conthey Sion 1'510 2 Boven Marcel 1924 Retraité Chamoson Monthey 707 3 Revaz Serge 1937 Retraité Salvan Conthey 684 4 Kaufmann Huguette 1927 Retraitée Genève Montana 582 5 Rochat Jean-Daniel 1931 Retraité Le Lieu Clarens VD 549</w:t>
      </w:r>
    </w:p>
    <w:p>
      <w:r>
        <w:t>Suffrages complémentaires 897</w:t>
      </w:r>
    </w:p>
    <w:p>
      <w:r>
        <w:t>14 UDC / Femmes Ne sont pas élues: Nom Né Profession Lieu d'origine Domicile Suffrages 1 Rey-Robyr Isabelle 1962 Assistante médicale Montana Corin 1'000 2 Zufferey Marie-Claire 1953 Mère au foyer Leytron Leytron 914 3 Bovier Jacqueline 1961 Enseignante Vex Sierre 857 4 Zenklusen Irma 1931 Ménagère Simplon Village Sion 809 5 Philipp Regina 1937 Retraitée Troistorrents Troistorrents 710 6 Gfeller Maria 1934 Hôtelière Oberwald Oberwald 685</w:t>
      </w:r>
    </w:p>
    <w:p>
      <w:r>
        <w:t>Suffrages complémentaires 499</w:t>
      </w:r>
    </w:p>
    <w:p>
      <w:r>
        <w:t>Canton du Valais 6992</w:t>
      </w:r>
    </w:p>
    <w:p>
      <w:r>
        <w:t>15 UDC Valais romand Est élu: Nom Né Profession Lieu d'origine Domicile Suffrages 1 Freysinger Oskar 1960 Professeur Feschel Savièse 15'481 Ne sont pas élus: Nom Né Profession Lieu d'origine Domicile Suffrages 1 Fournier Patrick 1970 Economiste Nendaz Aproz 8'386 2 Perruchoud Edmond 1946 Avocat Chalais Réchy 7'981 3 Filliez Raphaël 1977 Etudiant Bagnes Le Cotterg 7'903 4 Rouiller Guy 1952 Commerçant Troistorrents Choëx 6'666 5 Popescu-Pralong Reynalde 1961 Assistante médicale Vex Vex 5'912</w:t>
      </w:r>
    </w:p>
    <w:p>
      <w:r>
        <w:t>Suffrages complémentaires 7'564</w:t>
      </w:r>
    </w:p>
    <w:p>
      <w:r>
        <w:t>16 UDC / Jeunes Ne sont pas élus: Nom Né Profession Lieu d'origine Domicile Suffrages 1 Melly Blaise 1978 Economiste Ayer Sierre 1'502 2 Rouiller-Monay Sophie 1980 Employée postale Troistorrents Vionnaz 1'085 3 De Riedmatten Adrien 1976 Historien Sion Sion 975 4 De Wolff Jacques-Alexis 1980 Etudiant Sion Martigny 809 5 Gemmet Alwin 1976 Employé de commerce Ried-Brig Ovronnaz 783 6 Lagger Serge 1978 Assistant en pharmacie Chermignon Sion 781 7 Wasmer Andreas 1966 Employé de commerce Eggerberg Conthey 712</w:t>
      </w:r>
    </w:p>
    <w:p>
      <w:r>
        <w:t>Suffrages complémentaires 294</w:t>
      </w:r>
    </w:p>
    <w:p>
      <w:r>
        <w:t>Canton du Valais 6993</w:t>
      </w:r>
    </w:p>
    <w:p>
      <w:r>
        <w:t>17 SVP Oberwallis Ne sont pas élus: Nom Né Profession Lieu d'origine Domicile Suffrages 1 Sewer Paul 1941 Architekt Leuk Susten 2'579 2 Gfeller Eugen 1933 Hotelier Oberwald Oberwald 1'840 3 Zenhäusern Bernhard 1959 Kaufmann Unterbäch Naters 1'776 4 Fux Hans 1944 Polier St.Niklaus St.Niklaus 1'751 5 Mathieu René 1951 Technicien Albinen Granges 1'598 6 Bolliger Jakob 1952 Maschinist, Landwirt Schmiedrued AG Visp 1'454</w:t>
      </w:r>
    </w:p>
    <w:p>
      <w:r>
        <w:t>Suffrages complémentaires 1'599</w:t>
      </w:r>
    </w:p>
    <w:p>
      <w:r>
        <w:t>Canton de Neuchâtel 6994</w:t>
      </w:r>
    </w:p>
    <w:p>
      <w:r>
        <w:t>Canton de Neuchâtel</w:t>
      </w:r>
    </w:p>
    <w:p>
      <w:r>
        <w:t>Nombre de sièges 5</w:t>
      </w:r>
    </w:p>
    <w:p>
      <w:r>
        <w:t>Electeurs 105'235</w:t>
      </w:r>
    </w:p>
    <w:p>
      <w:r>
        <w:t>- dont hommes 48'084</w:t>
      </w:r>
    </w:p>
    <w:p>
      <w:r>
        <w:t>- dont femmes 57'151</w:t>
      </w:r>
    </w:p>
    <w:p>
      <w:r>
        <w:t>Votants 52'925 = 50.3 %</w:t>
      </w:r>
    </w:p>
    <w:p>
      <w:r>
        <w:t>Bulletins nuls 330</w:t>
      </w:r>
    </w:p>
    <w:p>
      <w:r>
        <w:t>Bulletins blancs 465</w:t>
      </w:r>
    </w:p>
    <w:p>
      <w:r>
        <w:t>Bulletins valables 52'130</w:t>
      </w:r>
    </w:p>
    <w:p>
      <w:r>
        <w:t>A. Liste des candidats et total des suffrages</w:t>
      </w:r>
    </w:p>
    <w:p>
      <w:r>
        <w:t>31AParti radical-démocratique neuchâtelois, liste «Les jeunes» 9'015</w:t>
      </w:r>
    </w:p>
    <w:p>
      <w:r>
        <w:t>31BParti radical-démocratique neuchâtelois, liste «Les femmes» 6'400</w:t>
      </w:r>
    </w:p>
    <w:p>
      <w:r>
        <w:t>31CParti radical-démocratique neuchâtelois, liste «Les hommes» 22'385</w:t>
      </w:r>
    </w:p>
    <w:p>
      <w:r>
        <w:t>32AParti libéral-PPN neuchâtelois 20'478</w:t>
      </w:r>
    </w:p>
    <w:p>
      <w:r>
        <w:t>32BParti libéral-PPN neuchâtelois, Jeune Génération libérale 16'330</w:t>
      </w:r>
    </w:p>
    <w:p>
      <w:r>
        <w:t>33AParti socialiste neuchâtelois, liste Femmes 33'428</w:t>
      </w:r>
    </w:p>
    <w:p>
      <w:r>
        <w:t>33BParti socialiste neuchâtelois, liste Hommes 41'123</w:t>
      </w:r>
    </w:p>
    <w:p>
      <w:r>
        <w:t>34PopEcoSol - POP Parti Ouvrier et Populaire 7'655</w:t>
      </w:r>
    </w:p>
    <w:p>
      <w:r>
        <w:t>35PopEcoSol - Les Verts Ecologie et Liberté 35'247</w:t>
      </w:r>
    </w:p>
    <w:p>
      <w:r>
        <w:t>36PopEcoSol - SolidaritéS 5'630</w:t>
      </w:r>
    </w:p>
    <w:p>
      <w:r>
        <w:t>37UDC 57'279</w:t>
      </w:r>
    </w:p>
    <w:p>
      <w:r>
        <w:t>Total des suffrages de parti 254'970</w:t>
      </w:r>
    </w:p>
    <w:p>
      <w:r>
        <w:t>Suffrages blancs 5'680</w:t>
      </w:r>
    </w:p>
    <w:p>
      <w:r>
        <w:t>Total des suffrages (suffrages de parti + suffrages blancs) / nombre de sièges 52’130</w:t>
      </w:r>
    </w:p>
    <w:p>
      <w:r>
        <w:t>Canton de Neuchâtel 6995</w:t>
      </w:r>
    </w:p>
    <w:p>
      <w:r>
        <w:t>B. Suffrages de parti des listes conjointes</w:t>
      </w:r>
    </w:p>
    <w:p>
      <w:r>
        <w:t>31AParti radical-démocratique neuchâtelois, liste «Les jeunes» 9'015</w:t>
      </w:r>
    </w:p>
    <w:p>
      <w:r>
        <w:t>31BParti radical-démocratique neuchâtelois, liste «Les femmes» 6'400</w:t>
      </w:r>
    </w:p>
    <w:p>
      <w:r>
        <w:t>31CParti radical-démocratique neuchâtelois, liste «Les hommes» 22'385</w:t>
      </w:r>
    </w:p>
    <w:p>
      <w:r>
        <w:t>32AParti libéral-PPN neuchâtelois 20'478</w:t>
      </w:r>
    </w:p>
    <w:p>
      <w:r>
        <w:t>32BParti libéral-PPN neuchâtelois, Jeune Génération libérale 16'330</w:t>
      </w:r>
    </w:p>
    <w:p>
      <w:r>
        <w:t>Total 74'608</w:t>
      </w:r>
    </w:p>
    <w:p>
      <w:r>
        <w:t>33AParti socialiste neuchâtelois, liste Femmes 33'428</w:t>
      </w:r>
    </w:p>
    <w:p>
      <w:r>
        <w:t>33BParti socialiste neuchâtelois, liste Hommes 41'123</w:t>
      </w:r>
    </w:p>
    <w:p>
      <w:r>
        <w:t>34PopEcoSol - POP Parti Ouvrier et Populaire 7'655</w:t>
      </w:r>
    </w:p>
    <w:p>
      <w:r>
        <w:t>35PopEcoSol - Les Verts Ecologie et Liberté 35'247</w:t>
      </w:r>
    </w:p>
    <w:p>
      <w:r>
        <w:t>36PopEcoSol - SolidaritéS 5'630</w:t>
      </w:r>
    </w:p>
    <w:p>
      <w:r>
        <w:t>Total 123'083</w:t>
      </w:r>
    </w:p>
    <w:p>
      <w:r>
        <w:t>C. Suffrages des listes sous-apparentées</w:t>
      </w:r>
    </w:p>
    <w:p>
      <w:r>
        <w:t>31AParti radical-démocratique neuchâtelois, liste «Les jeunes» 9'015</w:t>
      </w:r>
    </w:p>
    <w:p>
      <w:r>
        <w:t>31BParti radical-démocratique neuchâtelois, liste «Les femmes» 6'400</w:t>
      </w:r>
    </w:p>
    <w:p>
      <w:r>
        <w:t>31CParti radical-démocratique neuchâtelois, liste «Les hommes» 22'385</w:t>
      </w:r>
    </w:p>
    <w:p>
      <w:r>
        <w:t>Total 37'800</w:t>
      </w:r>
    </w:p>
    <w:p>
      <w:r>
        <w:t>32AParti libéral-PPN neuchâtelois 20'478</w:t>
      </w:r>
    </w:p>
    <w:p>
      <w:r>
        <w:t>32BParti libéral-PPN neuchâtelois, Jeune Génération libérale 16'330</w:t>
      </w:r>
    </w:p>
    <w:p>
      <w:r>
        <w:t>Total 36'808</w:t>
      </w:r>
    </w:p>
    <w:p>
      <w:r>
        <w:t>33AParti socialiste neuchâtelois, liste Femmes 33'428</w:t>
      </w:r>
    </w:p>
    <w:p>
      <w:r>
        <w:t>33BParti socialiste neuchâtelois, liste Hommes 41'123</w:t>
      </w:r>
    </w:p>
    <w:p>
      <w:r>
        <w:t>Total 74'551</w:t>
      </w:r>
    </w:p>
    <w:p>
      <w:r>
        <w:t>34PopEcoSol - POP Parti Ouvrier et Populaire 7'655</w:t>
      </w:r>
    </w:p>
    <w:p>
      <w:r>
        <w:t>35PopEcoSol - Les Verts Ecologie et Liberté 35'247</w:t>
      </w:r>
    </w:p>
    <w:p>
      <w:r>
        <w:t>36PopEcoSol - SolidaritéS 5'630</w:t>
      </w:r>
    </w:p>
    <w:p>
      <w:r>
        <w:t>Total 48'532</w:t>
      </w:r>
    </w:p>
    <w:p>
      <w:r>
        <w:t>Quotient 42'496</w:t>
      </w:r>
    </w:p>
    <w:p>
      <w:r>
        <w:t>Canton de Neuchâtel 6996</w:t>
      </w:r>
    </w:p>
    <w:p>
      <w:r>
        <w:t>D. Répartition des sièges entre les listes ou les groupes de listes Première répartition Nombre de suffrages Quotient Nombre de sièges 31A, 31B, 31C, 32A, 32B 74'608</w:t>
      </w:r>
    </w:p>
    <w:p>
      <w:r>
        <w:t>42'496 1 33A, 33B, 34, 35, 36 123'083</w:t>
      </w:r>
    </w:p>
    <w:p>
      <w:r>
        <w:t>42'496 2 37 57'279</w:t>
      </w:r>
    </w:p>
    <w:p>
      <w:r>
        <w:t>42'496 1 Total 254'970</w:t>
      </w:r>
    </w:p>
    <w:p>
      <w:r>
        <w:t>4</w:t>
      </w:r>
    </w:p>
    <w:p>
      <w:r>
        <w:t>Deuxième répartition Nombre de suffrages Diviseur Quotient Nombre de sièges 31A, 31B, 31C, 32A, 32B 74'608 2 37'304 1 33A, 33B, 34, 35, 36 123'083 3 41'027 3 37 57'279 2 28'639 1 Total 254'970</w:t>
      </w:r>
    </w:p>
    <w:p>
      <w:r>
        <w:t>5</w:t>
      </w:r>
    </w:p>
    <w:p>
      <w:r>
        <w:t>E. Répartition des sièges entre les listes conjointes Groupe de listes 31A, 31B, 31C, 32A, 32B Nombre de sièges 1</w:t>
      </w:r>
    </w:p>
    <w:p>
      <w:r>
        <w:t>Nombre de suffrages 74'608</w:t>
      </w:r>
    </w:p>
    <w:p>
      <w:r>
        <w:t>Quotient 37'305</w:t>
      </w:r>
    </w:p>
    <w:p>
      <w:r>
        <w:t>Première répartition Nombre de suffrages Quotient Nombre de sièges 31A, 31B, 31C 37'800</w:t>
      </w:r>
    </w:p>
    <w:p>
      <w:r>
        <w:t>37'305 1 32A, 32B 36'808</w:t>
      </w:r>
    </w:p>
    <w:p>
      <w:r>
        <w:t>37'305</w:t>
      </w:r>
    </w:p>
    <w:p>
      <w:r>
        <w:t>Total 74'608</w:t>
      </w:r>
    </w:p>
    <w:p>
      <w:r>
        <w:t>1</w:t>
      </w:r>
    </w:p>
    <w:p>
      <w:r>
        <w:t>Groupe de listes sous-apparentées 31A, 31B, 31C Nombre de sièges 1</w:t>
      </w:r>
    </w:p>
    <w:p>
      <w:r>
        <w:t>Nombre de suffrages 37'800</w:t>
      </w:r>
    </w:p>
    <w:p>
      <w:r>
        <w:t>Quotient 18'901</w:t>
      </w:r>
    </w:p>
    <w:p>
      <w:r>
        <w:t>Première répartition Nombre de suffrages Quotient Nombre de sièges 31A 9'015</w:t>
      </w:r>
    </w:p>
    <w:p>
      <w:r>
        <w:t>18'901</w:t>
      </w:r>
    </w:p>
    <w:p>
      <w:r>
        <w:t>31B 6'400</w:t>
      </w:r>
    </w:p>
    <w:p>
      <w:r>
        <w:t>18'901</w:t>
      </w:r>
    </w:p>
    <w:p>
      <w:r>
        <w:t>31C 22'385</w:t>
      </w:r>
    </w:p>
    <w:p>
      <w:r>
        <w:t>18'901 1 Total 37'800</w:t>
      </w:r>
    </w:p>
    <w:p>
      <w:r>
        <w:t>1</w:t>
      </w:r>
    </w:p>
    <w:p>
      <w:r>
        <w:t>Canton de Neuchâtel 6997</w:t>
      </w:r>
    </w:p>
    <w:p>
      <w:r>
        <w:t>Groupe de listes 33A, 33B, 34, 35, 36 Nombre de sièges 3</w:t>
      </w:r>
    </w:p>
    <w:p>
      <w:r>
        <w:t>Nombre de suffrages 123'083</w:t>
      </w:r>
    </w:p>
    <w:p>
      <w:r>
        <w:t>Quotient 30'771</w:t>
      </w:r>
    </w:p>
    <w:p>
      <w:r>
        <w:t>Première répartition Nombre de suffrages Quotient Nombre de sièges 33A, 33B 74'551</w:t>
      </w:r>
    </w:p>
    <w:p>
      <w:r>
        <w:t>30'771 2 34, 35, 36 48'532</w:t>
      </w:r>
    </w:p>
    <w:p>
      <w:r>
        <w:t>30'771 1 Total 123'083</w:t>
      </w:r>
    </w:p>
    <w:p>
      <w:r>
        <w:t>3</w:t>
      </w:r>
    </w:p>
    <w:p>
      <w:r>
        <w:t>Groupe de listes sous-apparentées 33A, 33B Nombre de sièges 2</w:t>
      </w:r>
    </w:p>
    <w:p>
      <w:r>
        <w:t>Nombre de suffrages 74'551</w:t>
      </w:r>
    </w:p>
    <w:p>
      <w:r>
        <w:t>Quotient 24'851</w:t>
      </w:r>
    </w:p>
    <w:p>
      <w:r>
        <w:t>Première répartition Nombre de suffrages Quotient Nombre de sièges 33A 33'428</w:t>
      </w:r>
    </w:p>
    <w:p>
      <w:r>
        <w:t>24'851 1 33B 41'123</w:t>
      </w:r>
    </w:p>
    <w:p>
      <w:r>
        <w:t>24'851 1 Total 74'551</w:t>
      </w:r>
    </w:p>
    <w:p>
      <w:r>
        <w:t>2</w:t>
      </w:r>
    </w:p>
    <w:p>
      <w:r>
        <w:t>Groupe de listes sous-apparentées 34, 35, 36 Nombre de sièges 1</w:t>
      </w:r>
    </w:p>
    <w:p>
      <w:r>
        <w:t>Nombre de suffrages 48'532</w:t>
      </w:r>
    </w:p>
    <w:p>
      <w:r>
        <w:t>Quotient 24'267</w:t>
      </w:r>
    </w:p>
    <w:p>
      <w:r>
        <w:t>Première répartition Nombre de suffrages Quotient Nombre de sièges 34 7'655</w:t>
      </w:r>
    </w:p>
    <w:p>
      <w:r>
        <w:t>24'267</w:t>
      </w:r>
    </w:p>
    <w:p>
      <w:r>
        <w:t>35 35'247</w:t>
      </w:r>
    </w:p>
    <w:p>
      <w:r>
        <w:t>24'267 1 36 5'630</w:t>
      </w:r>
    </w:p>
    <w:p>
      <w:r>
        <w:t>24'267</w:t>
      </w:r>
    </w:p>
    <w:p>
      <w:r>
        <w:t>Total 48'532</w:t>
      </w:r>
    </w:p>
    <w:p>
      <w:r>
        <w:t>1</w:t>
      </w:r>
    </w:p>
    <w:p>
      <w:r>
        <w:t>Canton de Neuchâtel 6998</w:t>
      </w:r>
    </w:p>
    <w:p>
      <w:r>
        <w:t>31A Parti radical-démocratique neuchâtelois, liste «Les jeunes» Ne sont pas élus: Nom Né Profession Lieu d'origine Domicile Suffrages 1 Cottier Damien 1975 Historien, député Jaun Le Landeron 2'880 2 Béguin Marie-Laure 1975 Avocate, députée Rochefort Neuchâtel 2'038 3 Comte Raphaël 1979 Etudiant en droit, conseiller général, député Courtételle Corcelles 1'406 4 Villat Jan 1981 Etudiant en informatique, conseiller communal Montfavergier Cernier 1'369 5 Delacroix Laurent 1977 Etudiant en lettres, secrétaire cantonal du PRDN par intérim Feschel Neuchâtel 1'067</w:t>
      </w:r>
    </w:p>
    <w:p>
      <w:r>
        <w:t>Suffrages complémentaires 255</w:t>
      </w:r>
    </w:p>
    <w:p>
      <w:r>
        <w:t>31B Parti radical-démocratique neuchâtelois, liste «Les femmes» Ne sont pas élues: Nom Né Profession Lieu d'origine Domicile Suffrages 1 Schallenberger Catherine 1962 Juriste, députée Trubschachen Cressier 1'447 2 Berthet Elisabeth 1942 Conseillère communale, députée Vandoeuvres La Chaux-de- Fonds 1'413 3 Rutti Françoise 1950 Institutrice, députée La Chaux-de- Fonds Le Locle 1'228 4 Perrottet Richard Monique 1962 Œnologue Zénauva Marin- Epagnier 1'225 5 Imhof Charlotte 1948 Traductrice sur mandats, conseillère générale Iffwil Corcelles 999</w:t>
      </w:r>
    </w:p>
    <w:p>
      <w:r>
        <w:t>Suffrages complémentaires 88</w:t>
      </w:r>
    </w:p>
    <w:p>
      <w:r>
        <w:t>31C Parti radical-démocratique neuchâtelois, liste «Les hommes» Est élu: Nom Né Profession Lieu d'origine Domicile Suffrages 1 Burkhalter Didier 1960 Economiste, conseiller communal Neuchâtel Neuchâtel 6'059</w:t>
      </w:r>
    </w:p>
    <w:p>
      <w:r>
        <w:t>Canton de Neuchâtel 6999</w:t>
      </w:r>
    </w:p>
    <w:p>
      <w:r>
        <w:t>Ne sont pas élus: Nom Né Profession Lieu d'origine Domicile Suffrages 1 Cornu Pierre 1960 Procureur général Chamblon Neuchâtel 5'609 2 Debély Roland 1948 Membre de direction, député Cernier Cernier 3'533 3 Zumsteg Bernard 1946 Directeur d´entreprise, député Etzgen Neuchâtel 3'357 4 Geiser Willy 1946 Agriculteur, député Langenthal La Sagne 3'238</w:t>
      </w:r>
    </w:p>
    <w:p>
      <w:r>
        <w:t>Suffrages complémentaires 589</w:t>
      </w:r>
    </w:p>
    <w:p>
      <w:r>
        <w:t>32A Parti libéral-PPN neuchâtelois Ne sont pas élus: Nom Né Profession Lieu d'origine Domicile Suffrages 1 Graber Rolf 1951 Economiste, député, a. conseiller national Sigriswil Le Locle 5'778 2 Castella Pierre 1951 Industriel, député Albeuve Le Locle 4'097 3 Joly Geneviève 1949 Juge cantonale Le Noirmont Cortaillod 3'601 4 de Meuron Ursula 1955 Enseignante-mère au foyer, députée Neuchâtel et St-Sulpice Chézard-St- Martin 3'436 5 Ribaux Philippe 1954 Chef traducteur suppléant, conseiller général Bevaix Neuchâtel 2'937</w:t>
      </w:r>
    </w:p>
    <w:p>
      <w:r>
        <w:t>Suffrages complémentaires 629</w:t>
      </w:r>
    </w:p>
    <w:p>
      <w:r>
        <w:t>32B Parti libéral-PPN neuchâtelois, Jeune Génération libérale Ne sont pas élus: Nom Né Profession Lieu d'origine Domicile Suffrages 1 Ribaux Alain 1962 Président de Tribunal Bevaix Neuchâtel 3'734 2 Bauer Philippe 1962 Avocat, député Neuchâtel Auvernier 3'368 3 Schweingruber Valérie 1970 Avocate, députée Wahlern La Chaux-de- Fonds 3'163 4 Haussener Olivier 1963 Responsable génie civil, député, président de commune Fenin-Vilars- Saules St-Blaise 3'059 5 Botteron Yvan 1973 Ingénieur et pilote de ligne, conseiller général Nods Les Ponts-de- Martel 2'608</w:t>
      </w:r>
    </w:p>
    <w:p>
      <w:r>
        <w:t>Suffrages complémentaires 398</w:t>
      </w:r>
    </w:p>
    <w:p>
      <w:r>
        <w:t>Canton de Neuchâtel 7000</w:t>
      </w:r>
    </w:p>
    <w:p>
      <w:r>
        <w:t>33A Parti socialiste neuchâtelois, liste Femmes Est élue: Nom Né Profession Lieu d'origine Domicile Suffrages 1 Garbani Valérie 1966 Avocate, secrétaire générale ASLOCA romande, conseillère nationale Vergeletto Bôle 14'277 Ne sont pas élues: Nom Né Profession Lieu d'origine Domicile Suffrages 1 Babey Katia 1972 Juriste, conseillère générale Grandfontaine La Chaux-de- Fonds 4'790 2 Reinhard Diane 1952 Economiste Rüttenen Couvet 4'471 3 Bolay Mercier Corine 1964 Enseignante, conseillère générale Le Cerneux- Péquignot Le Locle 4'382 4 Duvoisin Odile 1955 Employée de commerce, députée Fontainemelon Cortaillod 4'250</w:t>
      </w:r>
    </w:p>
    <w:p>
      <w:r>
        <w:t>Suffrages complémentaires 1'258</w:t>
      </w:r>
    </w:p>
    <w:p>
      <w:r>
        <w:t>33B Parti socialiste neuchâtelois, liste Hommes Est élu: Nom Né Profession Lieu d'origine Domicile Suffrages 1 Berberat Didier 1956 Conseiller national, conseiller communal Montignez La Chaux-de- Fonds 13'818 Ne sont pas élus: Nom Né Profession Lieu d'origine Domicile Suffrages 1 Lembwadio Raoul Luzolo 1948 Psychologue, spécialiste en migration, conseiller communal Boudry Boudry 8'026 2 Bonhôte Pierre 1965 Conseiller communal, député Neuchâtel Neuchâtel 7'133 3 Cuche François 1959 Educateur spécialisé, conseiller communal, député Le Pâquier Les Geneveys- sur-Coffrane 6'059 4 Taillard David 1976 Permanent syndical, conseiller général Vezio Le Locle 5'167</w:t>
      </w:r>
    </w:p>
    <w:p>
      <w:r>
        <w:t>Suffrages complémentaires 920</w:t>
      </w:r>
    </w:p>
    <w:p>
      <w:r>
        <w:t>Canton de Neuchâtel 7001</w:t>
      </w:r>
    </w:p>
    <w:p>
      <w:r>
        <w:t>34 PopEcoSol - POP Parti Ouvrier et Populaire Ne sont pas élus: Nom Né Profession Lieu d'origine Domicile Suffrages 1 Veya Jean-Pierre 1965 Cuisinier, conseiller général, député Rebevelier La Chaux-de- Fonds 1'743 2 Fernandez Aeberhard Eva 1963 Secrétaire, conseillère générale Zuzwil La Chaux-de- Fonds 1'528 3 Stalder Yves 1977 Mathématicien Marbach Le Locle 1'517 4 Gazareth Pascale 1970 Sociologue, conseillère générale La Chaux-de- Fonds La Chaux-de- Fonds 1'433 5 Hoffmann Jean-Philippe 1948 Comédien Saint-Imier Neuchâtel 1'335</w:t>
      </w:r>
    </w:p>
    <w:p>
      <w:r>
        <w:t>Suffrages complémentaires 99</w:t>
      </w:r>
    </w:p>
    <w:p>
      <w:r>
        <w:t>35 PopEcoSol - Les Verts Ecologie et Liberté Est élu: Nom Né Profession Lieu d'origine Domicile Suffrages 1 Cuche Fernand 1946 Secrétaire-paysan, conseiller national Le Pâquier Lignières 19'183 Ne sont pas élus: Nom Né Profession Lieu d'origine Domicile Suffrages 1 John-Calame Francine 1954 Conseillère sociale Eiken Le Cerneux- Péquignot 4'182 2 Erard Patrick 1959 Enseignant, député La Chaux-de- Fonds La Chaux-de- Fonds 3'951 3 Gehringer Carol 1954 Directrice, députée Sagogn Neuchâtel 3'549 4 Horisberger Blaise 1955 Collaborateur scientifique, conseiller général Neuchâtel Neuchâtel 3'414</w:t>
      </w:r>
    </w:p>
    <w:p>
      <w:r>
        <w:t>Suffrages complémentaires 968</w:t>
      </w:r>
    </w:p>
    <w:p>
      <w:r>
        <w:t>Canton de Neuchâtel 7002</w:t>
      </w:r>
    </w:p>
    <w:p>
      <w:r>
        <w:t>36 PopEcoSol - SolidaritéS Ne sont pas élus: Nom Né Profession Lieu d'origine Domicile Suffrages 1 Ebel Marianne 1948 Enseignante, députée Bienne Neuchâtel 1'809 2 Perdrizat Daniel 1956 Avocat, député Onnens Neuchâtel 1'454 3 L´Epée David 1983 Etudiant en lettres Villiers Corcelles 952 4 Ecklin Dorothée 1965 Traductrice-juriste, conseillère générale Bâle et Le Locle Neuchâtel 718 5 Aksin Seydi 1967 Electronicien La Chaux-de- Fonds La Chaux-de- Fonds 611</w:t>
      </w:r>
    </w:p>
    <w:p>
      <w:r>
        <w:t>Suffrages complémentaires 86</w:t>
      </w:r>
    </w:p>
    <w:p>
      <w:r>
        <w:t>37 UDC Est élu: Nom Né Profession Lieu d'origine Domicile Suffrages 1 Perrin Yvan 1966 Inspecteur de police, conseiller communal Provence La Côte-aux- Fées 13'172 Ne sont pas élus: Nom Né Profession Lieu d'origine Domicile Suffrages 1 Hainard Pierre 1946 Ingénieur EPF en mécanique Les Bayards La Chaux-de- Fonds 11'608 2 Willener Walter 1952 Ingénieur agronome EPFZ Sigriswil Auvernier 11'174 3 Guyot Maria Angela 1966 Juriste Boudevilliers Neuchâtel 9'996 4 Tschanz René 1938 Instructeur militaire retraité Sigriswil Corcelles 9'581</w:t>
      </w:r>
    </w:p>
    <w:p>
      <w:r>
        <w:t>Suffrages complémentaires 1'748</w:t>
      </w:r>
    </w:p>
    <w:p>
      <w:r>
        <w:t>Canton de Genève 7003</w:t>
      </w:r>
    </w:p>
    <w:p>
      <w:r>
        <w:t>Canton de Genève</w:t>
      </w:r>
    </w:p>
    <w:p>
      <w:r>
        <w:t>Nombre de sièges 11</w:t>
      </w:r>
    </w:p>
    <w:p>
      <w:r>
        <w:t>Electeurs 219'984</w:t>
      </w:r>
    </w:p>
    <w:p>
      <w:r>
        <w:t>- dont hommes 97'594</w:t>
      </w:r>
    </w:p>
    <w:p>
      <w:r>
        <w:t>- dont femmes 122'390</w:t>
      </w:r>
    </w:p>
    <w:p>
      <w:r>
        <w:t>Votants 101'081 = 45.9 %</w:t>
      </w:r>
    </w:p>
    <w:p>
      <w:r>
        <w:t>Bulletins nuls 488</w:t>
      </w:r>
    </w:p>
    <w:p>
      <w:r>
        <w:t>Bulletins blancs 465</w:t>
      </w:r>
    </w:p>
    <w:p>
      <w:r>
        <w:t>Bulletins valables 100'128</w:t>
      </w:r>
    </w:p>
    <w:p>
      <w:r>
        <w:t>A. Liste des candidats et total des suffrages</w:t>
      </w:r>
    </w:p>
    <w:p>
      <w:r>
        <w:t>1Les socialistes 268'703</w:t>
      </w:r>
    </w:p>
    <w:p>
      <w:r>
        <w:t>2Libéral 182'517</w:t>
      </w:r>
    </w:p>
    <w:p>
      <w:r>
        <w:t>3Les verts 121'762</w:t>
      </w:r>
    </w:p>
    <w:p>
      <w:r>
        <w:t>4UDC - Genève Qualité suisse 198'586</w:t>
      </w:r>
    </w:p>
    <w:p>
      <w:r>
        <w:t>5Radical 79'030</w:t>
      </w:r>
    </w:p>
    <w:p>
      <w:r>
        <w:t>6Alliance de gauche - solidaritéS 58'903</w:t>
      </w:r>
    </w:p>
    <w:p>
      <w:r>
        <w:t>7Parti démocrate-chrétien - La liste jeune 31'334</w:t>
      </w:r>
    </w:p>
    <w:p>
      <w:r>
        <w:t>8Parti démocrate-chrétien 96'983</w:t>
      </w:r>
    </w:p>
    <w:p>
      <w:r>
        <w:t>9Les communistes 7'506</w:t>
      </w:r>
    </w:p>
    <w:p>
      <w:r>
        <w:t>10Union des patriotes suisses 10'735</w:t>
      </w:r>
    </w:p>
    <w:p>
      <w:r>
        <w:t>11Alliance de gauche - Parti du travail 29'195</w:t>
      </w:r>
    </w:p>
    <w:p>
      <w:r>
        <w:t>Total des suffrages de parti 1'085'254</w:t>
      </w:r>
    </w:p>
    <w:p>
      <w:r>
        <w:t>Suffrages blancs 16'154</w:t>
      </w:r>
    </w:p>
    <w:p>
      <w:r>
        <w:t>Total des suffrages (suffrages de parti + suffrages blancs) / nombre de sièges 100’128</w:t>
      </w:r>
    </w:p>
    <w:p>
      <w:r>
        <w:t>B. Suffrages de parti des listes conjointes</w:t>
      </w:r>
    </w:p>
    <w:p>
      <w:r>
        <w:t>1Les socialistes 268'703</w:t>
      </w:r>
    </w:p>
    <w:p>
      <w:r>
        <w:t>3Les verts 121'762</w:t>
      </w:r>
    </w:p>
    <w:p>
      <w:r>
        <w:t>Total 390'465</w:t>
      </w:r>
    </w:p>
    <w:p>
      <w:r>
        <w:t>2Libéral 182'517</w:t>
      </w:r>
    </w:p>
    <w:p>
      <w:r>
        <w:t>5Radical 79'030</w:t>
      </w:r>
    </w:p>
    <w:p>
      <w:r>
        <w:t>7Parti démocrate-chrétien - La liste jeune 31'334</w:t>
      </w:r>
    </w:p>
    <w:p>
      <w:r>
        <w:t>8Parti démocrate-chrétien 96'983</w:t>
      </w:r>
    </w:p>
    <w:p>
      <w:r>
        <w:t>Total 389'864</w:t>
      </w:r>
    </w:p>
    <w:p>
      <w:r>
        <w:t>6Alliance de gauche - solidaritéS 58'903</w:t>
      </w:r>
    </w:p>
    <w:p>
      <w:r>
        <w:t>11Alliance de gauche - Parti du travail 29'195</w:t>
      </w:r>
    </w:p>
    <w:p>
      <w:r>
        <w:t>Total 88'098</w:t>
      </w:r>
    </w:p>
    <w:p>
      <w:r>
        <w:t>Canton de Genève 7004</w:t>
      </w:r>
    </w:p>
    <w:p>
      <w:r>
        <w:t>C. Suffrages des listes sous-apparentées</w:t>
      </w:r>
    </w:p>
    <w:p>
      <w:r>
        <w:t>7Parti démocrate-chrétien - La liste jeune 31'334</w:t>
      </w:r>
    </w:p>
    <w:p>
      <w:r>
        <w:t>8Parti démocrate-chrétien 96'983</w:t>
      </w:r>
    </w:p>
    <w:p>
      <w:r>
        <w:t>Total 128'317</w:t>
      </w:r>
    </w:p>
    <w:p>
      <w:r>
        <w:t>Quotient 90'438</w:t>
      </w:r>
    </w:p>
    <w:p>
      <w:r>
        <w:t>D. Répartition des sièges entre les listes ou les groupes de listes Première répartition Nombre de suffrages Quotient Nombre de sièges 1, 3 390'465</w:t>
      </w:r>
    </w:p>
    <w:p>
      <w:r>
        <w:t>90'438 4 2, 5, 7, 8 389'864</w:t>
      </w:r>
    </w:p>
    <w:p>
      <w:r>
        <w:t>90'438 4 4 198'586</w:t>
      </w:r>
    </w:p>
    <w:p>
      <w:r>
        <w:t>90'438 2 6, 11 88'098</w:t>
      </w:r>
    </w:p>
    <w:p>
      <w:r>
        <w:t>90'438</w:t>
      </w:r>
    </w:p>
    <w:p>
      <w:r>
        <w:t>9 7'506</w:t>
      </w:r>
    </w:p>
    <w:p>
      <w:r>
        <w:t>90'438</w:t>
      </w:r>
    </w:p>
    <w:p>
      <w:r>
        <w:t>10 10'735</w:t>
      </w:r>
    </w:p>
    <w:p>
      <w:r>
        <w:t>90'438</w:t>
      </w:r>
    </w:p>
    <w:p>
      <w:r>
        <w:t>Total 1'085'254</w:t>
      </w:r>
    </w:p>
    <w:p>
      <w:r>
        <w:t>10</w:t>
      </w:r>
    </w:p>
    <w:p>
      <w:r>
        <w:t>Deuxième répartition Nombre de suffrages Diviseur Quotient Nombre de sièges 1, 3 390'465 5 78'093 4 2, 5, 7, 8 389'864 5 77'972 4 4 198'586 3 66'195 2 6, 11 88'098 1 88'098 1 9 7'506 1 7'506</w:t>
      </w:r>
    </w:p>
    <w:p>
      <w:r>
        <w:t>10 10'735 1 10'735</w:t>
      </w:r>
    </w:p>
    <w:p>
      <w:r>
        <w:t>Total 1'085'254</w:t>
      </w:r>
    </w:p>
    <w:p>
      <w:r>
        <w:t>11</w:t>
      </w:r>
    </w:p>
    <w:p>
      <w:r>
        <w:t>E. Répartition des sièges entre les listes conjointes Groupe de listes 1, 3 Nombre de sièges 4</w:t>
      </w:r>
    </w:p>
    <w:p>
      <w:r>
        <w:t>Nombre de suffrages 390'465</w:t>
      </w:r>
    </w:p>
    <w:p>
      <w:r>
        <w:t>Quotient 78'094</w:t>
      </w:r>
    </w:p>
    <w:p>
      <w:r>
        <w:t>Première répartition Nombre de suffrages Quotient Nombre de sièges 1 268'703</w:t>
      </w:r>
    </w:p>
    <w:p>
      <w:r>
        <w:t>78'094 3 3 121'762</w:t>
      </w:r>
    </w:p>
    <w:p>
      <w:r>
        <w:t>78'094 1 Total 390'465</w:t>
      </w:r>
    </w:p>
    <w:p>
      <w:r>
        <w:t>4</w:t>
      </w:r>
    </w:p>
    <w:p>
      <w:r>
        <w:t>Canton de Genève 7005</w:t>
      </w:r>
    </w:p>
    <w:p>
      <w:r>
        <w:t>Groupe de listes 2, 5, 7, 8 Nombre de sièges 4</w:t>
      </w:r>
    </w:p>
    <w:p>
      <w:r>
        <w:t>Nombre de suffrages 389'864</w:t>
      </w:r>
    </w:p>
    <w:p>
      <w:r>
        <w:t>Quotient 77'973</w:t>
      </w:r>
    </w:p>
    <w:p>
      <w:r>
        <w:t>Première répartition Nombre de suffrages Quotient Nombre de sièges 2 182'517</w:t>
      </w:r>
    </w:p>
    <w:p>
      <w:r>
        <w:t>77'973 2 5 79'030</w:t>
      </w:r>
    </w:p>
    <w:p>
      <w:r>
        <w:t>77'973 1 7, 8 128'317</w:t>
      </w:r>
    </w:p>
    <w:p>
      <w:r>
        <w:t>77'973 1 Total 389'864</w:t>
      </w:r>
    </w:p>
    <w:p>
      <w:r>
        <w:t>4</w:t>
      </w:r>
    </w:p>
    <w:p>
      <w:r>
        <w:t>Groupe de listes sous-apparentées 7, 8 Nombre de sièges 1</w:t>
      </w:r>
    </w:p>
    <w:p>
      <w:r>
        <w:t>Nombre de suffrages 128'317</w:t>
      </w:r>
    </w:p>
    <w:p>
      <w:r>
        <w:t>Quotient 64'159</w:t>
      </w:r>
    </w:p>
    <w:p>
      <w:r>
        <w:t>Première répartition Nombre de suffrages Quotient Nombre de sièges 7 31'334</w:t>
      </w:r>
    </w:p>
    <w:p>
      <w:r>
        <w:t>64'159</w:t>
      </w:r>
    </w:p>
    <w:p>
      <w:r>
        <w:t>8 96'983</w:t>
      </w:r>
    </w:p>
    <w:p>
      <w:r>
        <w:t>64'159 1 Total 128'317</w:t>
      </w:r>
    </w:p>
    <w:p>
      <w:r>
        <w:t>1</w:t>
      </w:r>
    </w:p>
    <w:p>
      <w:r>
        <w:t>Groupe de listes 6, 11 Nombre de sièges 1</w:t>
      </w:r>
    </w:p>
    <w:p>
      <w:r>
        <w:t>Nombre de suffrages 88'098</w:t>
      </w:r>
    </w:p>
    <w:p>
      <w:r>
        <w:t>Quotient 44'050</w:t>
      </w:r>
    </w:p>
    <w:p>
      <w:r>
        <w:t>Première répartition Nombre de suffrages Quotient Nombre de sièges 6 58'903</w:t>
      </w:r>
    </w:p>
    <w:p>
      <w:r>
        <w:t>44'050 1 11 29'195</w:t>
      </w:r>
    </w:p>
    <w:p>
      <w:r>
        <w:t>44'050</w:t>
      </w:r>
    </w:p>
    <w:p>
      <w:r>
        <w:t>Total 88'098</w:t>
      </w:r>
    </w:p>
    <w:p>
      <w:r>
        <w:t>1</w:t>
      </w:r>
    </w:p>
    <w:p>
      <w:r>
        <w:t>Canton de Genève 7006</w:t>
      </w:r>
    </w:p>
    <w:p>
      <w:r>
        <w:t>1 Les socialistes Sont élus: Nom Né Profession Lieu d'origine Domicile Suffrages 1 Maury Pasquier Liliane 1956 Sage-femme Veyrier Châtelaine 34'372 2 Sommaruga Carlo 1959 Avocat ASLOCA Lugano Genève 30'796 3 Roth-Bernasconi Maria 1955 Juriste Lancy Grand-Lancy 25'602 Ne sont pas élus: Nom Né Profession Lieu d'origine Domicile Suffrages 1 Hausser Dominique 1955 Médecin Genève Genève 25'017 2 Fehlmann Rielle Laurence 1955 Secrétaire générale FEGPA Genève Genève 24'600 3 Kast Carole-Anne 1974 Juriste Genève Onex 24'250 4 Rodrik Albert 1937 Juriste retraité Onex Genève 23'300</w:t>
      </w:r>
    </w:p>
    <w:p>
      <w:r>
        <w:t>Suffrages complémentaires 80'766</w:t>
      </w:r>
    </w:p>
    <w:p>
      <w:r>
        <w:t>2 Libéral Sont élus: Nom Né Profession Lieu d'origine Domicile Suffrages 1 Eggly Jacques-Simon 1942 Chroniqueur politique, enseignant Bellevue Genève 34'709 2 Brunschwig Graf Martine 1950 Conseillère d´Etat Ramsen Genève 34'671 Ne sont pas élus: Nom Né Profession Lieu d'origine Domicile Suffrages 1 Polla Barbara 1950 Médecin, chef d´entreprise Thônex Genève 33'237 2 Weiss Pierre 1952 Sociologue, éditorialiste Soral Soral 30'471 3 Gautier Renaud 1952 Gérant de biens Genève Genève 29'144</w:t>
      </w:r>
    </w:p>
    <w:p>
      <w:r>
        <w:t>Suffrages complémentaires 20'285</w:t>
      </w:r>
    </w:p>
    <w:p>
      <w:r>
        <w:t>3 Les verts Est élu: Nom Né Profession Lieu d'origine Domicile Suffrages 1 Leuenberger Ueli 1952 Travailleur social, maître professionnel Rohrbachgraben Genève 15'897</w:t>
      </w:r>
    </w:p>
    <w:p>
      <w:r>
        <w:t>Canton de Genève 7007</w:t>
      </w:r>
    </w:p>
    <w:p>
      <w:r>
        <w:t>Ne sont pas élus: Nom Né Profession Lieu d'origine Domicile Suffrages 1 Hodgers Antonio 1976 Indépendant Meyrin Les Acacias 14'187 2 Leuenberger-Ducrest Sylvia 1952 Logopédiste Genève Thônex 13'485 3 Gauthier Morgane 1975 Ingénieure horticole Genève Genève 13'188 4 Schneider-Bidaux Brigitte 1956 Infirmière Brügg Troinex 10'922 5 Irminger Florian 1983 Etudiant en droit Regensberg Genève 10'747 6 Benoit Justin 1950 Gestionnaire Vandoeuvres Cologny 10'160</w:t>
      </w:r>
    </w:p>
    <w:p>
      <w:r>
        <w:t>Suffrages complémentaires 33'176</w:t>
      </w:r>
    </w:p>
    <w:p>
      <w:r>
        <w:t>4 UDC - Genève Qualité suisse Sont élus: Nom Né Profession Lieu d'origine Domicile Suffrages 1 Pagan Jacques 1942 Avocat Genève Genève 37'673 2 Reymond André 1940 Courtier Genève Veyrier 18'768 Ne sont pas élus: Nom Né Profession Lieu d'origine Domicile Suffrages 1 Schifferli Pierre 1947 Avocat Döttingen Cologny 18'693 2 Iselin Robert 1926 Banquier Glaris Chêne- Bougeries 18'320 3 Bertinat Eric 1956 Secrétaire général Birmensdorf ZH Charmey FR 18'282 4 Nidegger Yves 1957 Avocat Enney Genève 18'092</w:t>
      </w:r>
    </w:p>
    <w:p>
      <w:r>
        <w:t>Suffrages complémentaires 68'758</w:t>
      </w:r>
    </w:p>
    <w:p>
      <w:r>
        <w:t>5 Radical Est élu: Nom Né Profession Lieu d'origine Domicile Suffrages 1 Dupraz John 1945 Paysan Soral Soral 19'598 Ne sont pas élus: Nom Né Profession Lieu d'origine Domicile Suffrages 1 Maudet Pierre 1978 Etudiant Genève Genève 14'139 2 Barrillier Gabriel 1945 Secrétaire général du bâtiment, député Cossonay Genève 12'735</w:t>
      </w:r>
    </w:p>
    <w:p>
      <w:r>
        <w:t>Canton de Genève 7008</w:t>
      </w:r>
    </w:p>
    <w:p>
      <w:r>
        <w:t>Nom Né Profession Lieu d'origine Domicile Suffrages 3 De Tassigny Marie- Françoise 1947 Déléguée à la petite enfance, députée Bulle Genève 12'238 4 Clamy-Boccard Marie Josée 1959 Impresario Genève Meyrin 9'545</w:t>
      </w:r>
    </w:p>
    <w:p>
      <w:r>
        <w:t>Suffrages complémentaires 10'775</w:t>
      </w:r>
    </w:p>
    <w:p>
      <w:r>
        <w:t>6 Alliance de gauche - solidaritéS Est élu: Nom Né Profession Lieu d'origine Domicile Suffrages 1 Vanek Pierre 1954 Secrétaire de mouvement politique Genève Genève 7'543 Ne sont pas élus: Nom Né Profession Lieu d'origine Domicile Suffrages 1 Pagani Rémy 1954 Secrétaire syndical Genève Genève 6'500 2 Godinat Gilles 1947 Médecin psychiatre FMH, psychothérapeute Genève Genève 5'835 3 Lavanchy Nicole 1962 Enseignante Aeschlen Vernier 5'397 4 Clerc Bernard 1946 Assistant social Genève Genève 5'091 5 Casares Maria 1960 Sociologue Genève Genève 5'082 6 Budry Maryelle Marie- Gabrielle 1942 Psychologue Attalens Carouge 5'038 7 Martenot Claire 1953 Enseignante Berne Bernex 4'733 8 Gaillard Catherine 1962 Conteuse Moiry Genève 4'452 9 Kull Romain 1974 Bibliothécaire Zurich Genève 4'393</w:t>
      </w:r>
    </w:p>
    <w:p>
      <w:r>
        <w:t>Suffrages complémentaires 4'839</w:t>
      </w:r>
    </w:p>
    <w:p>
      <w:r>
        <w:t>7 Parti démocrate-chrétien - La liste jeune Ne sont pas élus: Nom Né Profession Lieu d'origine Domicile Suffrages 1 Chevrolet Michel 1972 Rédacteur en chef Bonfol Genève 4'372 2 Barazzone Guillaume 1982 Etudiant en droit Avusy Genève 3'451 3 Holdener Marie 1979 Etudiante en architecture du paysage Unteriberg Troinex 3'136 4 Grangier Aline 1976 Physiothérapeute Haut-Intyamon Genève 3'071 5 Torello Caroline 1984 Etudiante en droit Chêne-Bourg Bellevue 2'755 6 Gremaud Ludovic 1979 Etudiant en chimie Satigny Meyrin 2'564 7 Gabus Delphine 1977 Notaire stagiaire Le Locle Rolle VD 2'481</w:t>
      </w:r>
    </w:p>
    <w:p>
      <w:r>
        <w:t>Canton de Genève 7009</w:t>
      </w:r>
    </w:p>
    <w:p>
      <w:r>
        <w:t>Nom Né Profession Lieu d'origine Domicile Suffrages 8 Laganà Carmelo 1978 Gestionnaire AVS auprès de la Confédération Genève Genève 2'455 9 Waeber Julien 1977 Etudiant en droit Ueberstorf Chêne- Bougeries 2'392</w:t>
      </w:r>
    </w:p>
    <w:p>
      <w:r>
        <w:t>Suffrages complémentaires 4'657</w:t>
      </w:r>
    </w:p>
    <w:p>
      <w:r>
        <w:t>8 Parti démocrate-chrétien Est élu: Nom Né Profession Lieu d'origine Domicile Suffrages 1 Maitre Jean-Philippe 1949 Avocat Genève Vésenaz 16'931 Ne sont pas élus: Nom Né Profession Lieu d'origine Domicile Suffrages 1 Vaudroz Jean-Claude 1953 Industriel Leysin Aïre 9'924 2 Barthassat Luc 1960 Agriculteur, viticulteur, paysagiste Bardonnex Plan-les- Ouates 8'967 3 von Arx-Vernon Anne Marie 1948 Directrice adjointe Lancy Genève 8'450 4 Cavaleri Mario 1949 Directeur Mendrisio Genève 7'838 5 Buonomo Christian 1953 Avocat Genève Genève 7'710 6 Rys Alexandra 1965 Conseillère en communication Collonge- Bellerive Genève 7'378 7 Schmied Patrick 1955 Ingénieur diplômé EPFL Oberwichtrach Versoix 7'109</w:t>
      </w:r>
    </w:p>
    <w:p>
      <w:r>
        <w:t>Suffrages complémentaires 22'676</w:t>
      </w:r>
    </w:p>
    <w:p>
      <w:r>
        <w:t>9 Les communistes Ne sont pas élus: Nom Né Profession Lieu d'origine Domicile Suffrages 1 Tettamanti Laurent 1975 Politologue Isorno Grand-Lancy 1'642 2 Contreras Katia 1960 Assistante médicale Genève Thônex 1'540 3 Sparacino Gian-Thierry 1962 Ecrivain Pura Genève 1'376 4 Pesse Alain 1981 Dessinateur-constructeur de machines Lausanne Genève 1'323</w:t>
      </w:r>
    </w:p>
    <w:p>
      <w:r>
        <w:t>Suffrages complémentaires 1'625</w:t>
      </w:r>
    </w:p>
    <w:p>
      <w:r>
        <w:t>Canton de Genève 7010</w:t>
      </w:r>
    </w:p>
    <w:p>
      <w:r>
        <w:t>10 Union des patriotes suisses Ne sont pas élus: Nom Né Profession Lieu d'origine Domicile Suffrages 1 Bircher Marianne 1966 Vendeuse Küttigen Genève 1'925 2 Chavanne Joëlle 1979 Secrétaire Porrentruy Grand- Saconnex 1'819 3 Boimond-Mariéthoz Martine 1927 Editrice Genève Plan-les- Ouates 1'812 4 Jovanovitch Théodore 1958 Aide-monteur qualifié Genève Les Avanchets 1'114 5 Breccolini Sylvain 1952 Transporteur Arnex-sur- Nyon Vessy 987 6 Boimond Pierre-Michel 1954 Carrossier Nendaz Plan-les- Ouates 961 7 Richard Alain 1967 Electro-mécanicien Genève Versoix 956</w:t>
      </w:r>
    </w:p>
    <w:p>
      <w:r>
        <w:t>Suffrages complémentaires 1'161</w:t>
      </w:r>
    </w:p>
    <w:p>
      <w:r>
        <w:t>11 Alliance de gauche - Parti du travail Ne sont pas élus: Nom Né Profession Lieu d'origine Domicile Suffrages 1 Spielmann Jean 1944 Secrétaire syndical Genève Genève 4'905 2 Furrer Margaretha 1948 Secrétaire Eisten Genève 2'636 3 Bräm Hans 1945 Technicien imprimeur Zurich Meyrin 2'577 4 Ecuyer Vincent 1976 Informaticien Romainmôtier- Envy Genève 2'532 5 Rich Francis 1959 Employé CFF Pleigne Genève 2'420 6 Muller Jacques 1951 Responsable de patinoire Genève Genève 2'307 7 Micciarelli Massan 1962 Artiste peintre Genève Vernier 2'290</w:t>
      </w:r>
    </w:p>
    <w:p>
      <w:r>
        <w:t>Suffrages complémentaires 9'528</w:t>
      </w:r>
    </w:p>
    <w:p>
      <w:r>
        <w:t>Canton du Jura 7011</w:t>
      </w:r>
    </w:p>
    <w:p>
      <w:r>
        <w:t>Canton du Jura</w:t>
      </w:r>
    </w:p>
    <w:p>
      <w:r>
        <w:t>Nombre de sièges 2</w:t>
      </w:r>
    </w:p>
    <w:p>
      <w:r>
        <w:t>Electeurs 48'356</w:t>
      </w:r>
    </w:p>
    <w:p>
      <w:r>
        <w:t>- dont hommes 22'973</w:t>
      </w:r>
    </w:p>
    <w:p>
      <w:r>
        <w:t>- dont femmes 25'383</w:t>
      </w:r>
    </w:p>
    <w:p>
      <w:r>
        <w:t>Votants 22'552 = 46.6 %</w:t>
      </w:r>
    </w:p>
    <w:p>
      <w:r>
        <w:t>Bulletins nuls 63</w:t>
      </w:r>
    </w:p>
    <w:p>
      <w:r>
        <w:t>Bulletins blancs 203</w:t>
      </w:r>
    </w:p>
    <w:p>
      <w:r>
        <w:t>Bulletins valables 22'286</w:t>
      </w:r>
    </w:p>
    <w:p>
      <w:r>
        <w:t>A. Liste des candidats et total des suffrages</w:t>
      </w:r>
    </w:p>
    <w:p>
      <w:r>
        <w:t>1Parti socialiste jurassien (PSJ) 13'261</w:t>
      </w:r>
    </w:p>
    <w:p>
      <w:r>
        <w:t>2Jeunesse socialiste et progressiste jurassienne (JSPJ) 1'925</w:t>
      </w:r>
    </w:p>
    <w:p>
      <w:r>
        <w:t>3Parti démocrate-chrétien du Jura (PDC) 15'635</w:t>
      </w:r>
    </w:p>
    <w:p>
      <w:r>
        <w:t>4Parti libéral-radical jurassien - Responsabilité (PLRJ-R) 3'465</w:t>
      </w:r>
    </w:p>
    <w:p>
      <w:r>
        <w:t>5Parti libéral-radical jurassien - Liberté (PLRJ-L) 3'778</w:t>
      </w:r>
    </w:p>
    <w:p>
      <w:r>
        <w:t>6Union démocratique fédérale (UDF) 787</w:t>
      </w:r>
    </w:p>
    <w:p>
      <w:r>
        <w:t>7Jeunes démocrates-chrétiens du Jura (JDC) 1'882</w:t>
      </w:r>
    </w:p>
    <w:p>
      <w:r>
        <w:t>8Union démocratique du centre - Jura (UDC) 3'675</w:t>
      </w:r>
    </w:p>
    <w:p>
      <w:r>
        <w:t>Total des suffrages de parti 44'408</w:t>
      </w:r>
    </w:p>
    <w:p>
      <w:r>
        <w:t>Suffrages blancs 164</w:t>
      </w:r>
    </w:p>
    <w:p>
      <w:r>
        <w:t>Total des suffrages (suffrages de parti + suffrages blancs) / nombre de sièges 22’286</w:t>
      </w:r>
    </w:p>
    <w:p>
      <w:r>
        <w:t>B. Suffrages de parti des listes conjointes</w:t>
      </w:r>
    </w:p>
    <w:p>
      <w:r>
        <w:t>1Parti socialiste jurassien (PSJ) 13'261</w:t>
      </w:r>
    </w:p>
    <w:p>
      <w:r>
        <w:t>2Jeunesse socialiste et progressiste jurassienne (JSPJ) 1'925</w:t>
      </w:r>
    </w:p>
    <w:p>
      <w:r>
        <w:t>Total 15'186</w:t>
      </w:r>
    </w:p>
    <w:p>
      <w:r>
        <w:t>3Parti démocrate-chrétien du Jura (PDC) 15'635</w:t>
      </w:r>
    </w:p>
    <w:p>
      <w:r>
        <w:t>7Jeunes démocrates-chrétiens du Jura (JDC) 1'882</w:t>
      </w:r>
    </w:p>
    <w:p>
      <w:r>
        <w:t>Total 17'517</w:t>
      </w:r>
    </w:p>
    <w:p>
      <w:r>
        <w:t>4Parti libéral-radical jurassien - Responsabilité (PLRJ-R) 3'465</w:t>
      </w:r>
    </w:p>
    <w:p>
      <w:r>
        <w:t>5Parti libéral-radical jurassien - Liberté (PLRJ-L) 3'778</w:t>
      </w:r>
    </w:p>
    <w:p>
      <w:r>
        <w:t>Total 7'243</w:t>
      </w:r>
    </w:p>
    <w:p>
      <w:r>
        <w:t>Quotient 14'803</w:t>
      </w:r>
    </w:p>
    <w:p>
      <w:r>
        <w:t>Canton du Jura 7012</w:t>
      </w:r>
    </w:p>
    <w:p>
      <w:r>
        <w:t>D. Répartition des sièges entre les listes ou les groupes de listes Première répartition Nombre de suffrages Quotient Nombre de sièges 1, 2 15'186</w:t>
      </w:r>
    </w:p>
    <w:p>
      <w:r>
        <w:t>14'803 1 3, 7 17'517</w:t>
      </w:r>
    </w:p>
    <w:p>
      <w:r>
        <w:t>14'803 1 4, 5 7'243</w:t>
      </w:r>
    </w:p>
    <w:p>
      <w:r>
        <w:t>14'803</w:t>
      </w:r>
    </w:p>
    <w:p>
      <w:r>
        <w:t>6 787</w:t>
      </w:r>
    </w:p>
    <w:p>
      <w:r>
        <w:t>14'803</w:t>
      </w:r>
    </w:p>
    <w:p>
      <w:r>
        <w:t>8 3'675</w:t>
      </w:r>
    </w:p>
    <w:p>
      <w:r>
        <w:t>14'803</w:t>
      </w:r>
    </w:p>
    <w:p>
      <w:r>
        <w:t>Total 44'408</w:t>
      </w:r>
    </w:p>
    <w:p>
      <w:r>
        <w:t>2</w:t>
      </w:r>
    </w:p>
    <w:p>
      <w:r>
        <w:t>E. Répartition des sièges entre les listes conjointes Groupe de listes 1, 2 Nombre de sièges 1</w:t>
      </w:r>
    </w:p>
    <w:p>
      <w:r>
        <w:t>Nombre de suffrages 15'186</w:t>
      </w:r>
    </w:p>
    <w:p>
      <w:r>
        <w:t>Quotient 7'594</w:t>
      </w:r>
    </w:p>
    <w:p>
      <w:r>
        <w:t>Première répartition Nombre de suffrages Quotient Nombre de sièges 1 13'261</w:t>
      </w:r>
    </w:p>
    <w:p>
      <w:r>
        <w:t>7'594 1 2 1'925</w:t>
      </w:r>
    </w:p>
    <w:p>
      <w:r>
        <w:t>7'594</w:t>
      </w:r>
    </w:p>
    <w:p>
      <w:r>
        <w:t>Total 15'186</w:t>
      </w:r>
    </w:p>
    <w:p>
      <w:r>
        <w:t>1</w:t>
      </w:r>
    </w:p>
    <w:p>
      <w:r>
        <w:t>Groupe de listes 3, 7 Nombre de sièges 1</w:t>
      </w:r>
    </w:p>
    <w:p>
      <w:r>
        <w:t>Nombre de suffrages 17'517</w:t>
      </w:r>
    </w:p>
    <w:p>
      <w:r>
        <w:t>Quotient 8'759</w:t>
      </w:r>
    </w:p>
    <w:p>
      <w:r>
        <w:t>Première répartition Nombre de suffrages Quotient Nombre de sièges 3 15'635</w:t>
      </w:r>
    </w:p>
    <w:p>
      <w:r>
        <w:t>8'759 1 7 1'882</w:t>
      </w:r>
    </w:p>
    <w:p>
      <w:r>
        <w:t>8'759</w:t>
      </w:r>
    </w:p>
    <w:p>
      <w:r>
        <w:t>Total 17'517</w:t>
      </w:r>
    </w:p>
    <w:p>
      <w:r>
        <w:t>1</w:t>
      </w:r>
    </w:p>
    <w:p>
      <w:r>
        <w:t>Canton du Jura 7013</w:t>
      </w:r>
    </w:p>
    <w:p>
      <w:r>
        <w:t>1 Parti socialiste jurassien (PSJ) Est élu: Nom Né Profession Lieu d'origine Domicile Suffrages 1 Rennwald Jean-Claude 1953 Secrétaire syndical Delémont Courrendlin 8'175 N'est pas élue: Nom Né Profession Lieu d'origine Domicile Suffrages 1 Fleury Marlyse 1956 Formatrice Mervelier Mervelier 4'913</w:t>
      </w:r>
    </w:p>
    <w:p>
      <w:r>
        <w:t>Suffrages complémentaires 173</w:t>
      </w:r>
    </w:p>
    <w:p>
      <w:r>
        <w:t>2 Jeunesse socialiste et progressiste jurassienne (JSPJ) Ne sont pas élus: Nom Né Profession Lieu d'origine Domicile Suffrages 1 Monico Céline 1982 Etudiante Bâle BS Grandfontaine 1'011 2 Lapaire Sébastien 1981 Etudiant Fontenais Delémont 911</w:t>
      </w:r>
    </w:p>
    <w:p>
      <w:r>
        <w:t>Suffrages complémentaires 3</w:t>
      </w:r>
    </w:p>
    <w:p>
      <w:r>
        <w:t>3 Parti démocrate-chrétien du Jura (PDC) Est élu: Nom Né Profession Lieu d'origine Domicile Suffrages 1 Kohler Pierre 1964 Avocat Elay BE et Delémont Delémont 7'687 N'est pas élu: Nom Né Profession Lieu d'origine Domicile Suffrages 1 Lachat François 1942 Juriste La Scheulte BE Porrentruy 7'335</w:t>
      </w:r>
    </w:p>
    <w:p>
      <w:r>
        <w:t>Suffrages complémentaires 613</w:t>
      </w:r>
    </w:p>
    <w:p>
      <w:r>
        <w:t>Canton du Jura 7014</w:t>
      </w:r>
    </w:p>
    <w:p>
      <w:r>
        <w:t>4 Parti libéral-radical jurassien - Responsabilité (PLRJ-R) Ne sont pas élus: Nom Né Profession Lieu d'origine Domicile Suffrages 1 Vifian Serge 1949 Agent général d´assurances Wahlern BE Alle 2'310 2 Rufer Yann 1979 Etudiant en économie Lyss BE Rossemaison 1'101</w:t>
      </w:r>
    </w:p>
    <w:p>
      <w:r>
        <w:t>Suffrages complémentaires 54</w:t>
      </w:r>
    </w:p>
    <w:p>
      <w:r>
        <w:t>5 Parti libéral-radical jurassien - Liberté (PLRJ-L) Ne sont pas élus: Nom Né Profession Lieu d'origine Domicile Suffrages 1 Schweingruber Alain 1952 Avocat Delémont Delémont 2'288 2 Crétin Thierry 1968 Employé de banque Soulce Courtemaîche 1'438</w:t>
      </w:r>
    </w:p>
    <w:p>
      <w:r>
        <w:t>Suffrages complémentaires 52</w:t>
      </w:r>
    </w:p>
    <w:p>
      <w:r>
        <w:t>6 Union démocratique fédérale (UDF) Ne sont pas élus: Nom Né Profession Lieu d'origine Domicile Suffrages 1 Dumas Jacques 1958 Agriculteur Sommentier FR Grandfontaine 428 2 Fleury Jean-Luc 1976 Mécanicien sur automobile Charmoille Montignez 354</w:t>
      </w:r>
    </w:p>
    <w:p>
      <w:r>
        <w:t>Suffrages complémentaires 5</w:t>
      </w:r>
    </w:p>
    <w:p>
      <w:r>
        <w:t>7 Jeunes démocrates-chrétiens du Jura (JDC) Ne sont pas élus: Nom Né Profession Lieu d'origine Domicile Suffrages 1 Ackermann Christophe 1979 Agriculteur Mümliswil SO Bourrignon 1'036 2 Piquerez Jérôme 1979 Etudiant Epauvillers Les Breuleux 827</w:t>
      </w:r>
    </w:p>
    <w:p>
      <w:r>
        <w:t>Suffrages complémentaires 19</w:t>
      </w:r>
    </w:p>
    <w:p>
      <w:r>
        <w:t>Canton du Jura 7015</w:t>
      </w:r>
    </w:p>
    <w:p>
      <w:r>
        <w:t>8 Union démocratique du centre - Jura (UDC) Ne sont pas élus: Nom Né Profession Lieu d'origine Domicile Suffrages 1 Koller Roland 1948 Maître agriculteur Bourrignon Bourrignon 2'033 2 Müller Philippe 1950 Travailleur social Zollikofen BE Courfaivre 1'582</w:t>
      </w:r>
    </w:p>
    <w:p>
      <w:r>
        <w:t>Suffrages complémentaires 60</w:t>
      </w:r>
    </w:p>
    <w:p>
      <w:r>
        <w:t>Gewählte / Elus / Eletti 7016</w:t>
      </w:r>
    </w:p>
    <w:p>
      <w:r>
        <w:t>Die gewählten Kandidatinnen und Kandidaten Les candidats élus I candidati eletti</w:t>
      </w:r>
    </w:p>
    <w:p>
      <w:r>
        <w:t>Name / Nom / Cognome Liste</w:t>
      </w:r>
    </w:p>
    <w:p>
      <w:r>
        <w:t>Abate Fabio 1966 Partito liberale radicale - PLR TI Aeschbacher Ruedi 1941 EVP - Evangelische Volkspartei ZH Allemann Evi 1978 Sozialdemokratische Partei, JUSO und Gewerkschaften - Frauen (SP-Frauen) Parti socialiste, Jeunesse socialiste et Syndicats - Femmes (PS-Femmes) BE Amstutz Adrian 1953 Schweizerische Volkspartei - Männer (SVP-Männer) Union démocratique du Centre - Hommes (UDC-Hommes) BE Baader Caspar 1953 Schweizerische Volkspartei SVP BL Bader Elvira 1955 CVP Kanton Solothurn SO Banga Boris 1949 Sozialdemokratische Partei SO Baumann J. Alexander 1942 Schweizerische Volkspartei Thurgau SVP TG Bäumle Martin 1964 GRÜNE ZH Beck Serge 1955 Parti Libéral Vaudois / Liste libérale VD Béguelin Michel 1936 Parti Socialiste Vaudois VD Berberat Didier 1956 Parti socialiste neuchâtelois, liste Hommes NE Bezzola Duri 1942 FDP Graubünden - die Freisinnigen GR Bigger Elmar 1949 SVP Schweizerische Volkspartei SG Bignasca Attilio 1943 Lega dei ticinesi - LEGA TI Binder-Gäumann Max 1947 SVP - Schweizerische Volkspartei ZH Blocher Christoph 1940 SVP - Schweizerische Volkspartei ZH Borer Roland 1951 Schweiz. Volkspartei SVP des Kantons Solothurn SO Bortoluzzi Toni 1947 SVP - Schweizerische Volkspartei ZH Bruderer Pascale 1977 Sozialdemokratische Partei, JUSO, Gewerkschaften AG Brun Franz 1943 Christlichdemokratische Volkspartei (CVP) des Kantons Luzern LU Brunner Toni 1974 SVP Schweizerische Volkspartei SG Brunschwig Graf Martine 1950 Libéral GE Büchler Jakob 1952 CVP Südwest (Werdenberg, Sarganserland, See-Gaster, Toggenburg, Wil) SG Bugnon André 1947 Parti de l´Union Démocratique du Centre VD Bühlmann Cécile 1949 Grüne - Grünes Bündnis (GB) LU Bührer Gerold 1948 Freisinnig-Demokratische Partei (FDP) SH Burkhalter Didier 1960 Parti radical-démocratique neuchâtelois, liste «Les hommes» NE Cathomas Sep 1945 CVP Graubünden GR Cavalli Francesco (Franco) 1942 Partito socialista - PS TI Chevrier Maurice 1961 Parti Démocrate-Chrétien du Valais romand VS Christen Yves 1941 Parti Radical-Démocratique / PRDV VD Cina Jean-Michel 1963 Christlichdemokratische Volkspartei Oberwallis (CVPO) VS Cuche Fernand 1946 PopEcoSol - Les Verts Ecologie et Liberté NE Daguet André 1947 Sozialdemokratische Partei, JUSO und Gewerkschaften - Männer (SP-Männer) Parti socialiste, Jeunesse socialiste et Syndicats - Hommes (PS-Hommes) BE</w:t>
      </w:r>
    </w:p>
    <w:p>
      <w:r>
        <w:t>Gewählte / Elus / Eletti 7017</w:t>
      </w:r>
    </w:p>
    <w:p>
      <w:r>
        <w:t>Name / Nom / Cognome Liste</w:t>
      </w:r>
    </w:p>
    <w:p>
      <w:r>
        <w:t>Darbellay Christophe 1971 Parti Démocrate-Chrétien du Valais romand VS De Buman Dominique 1956 Parti démocrate-chrétien Christlichdemokratische Volkspartei FR Donzé Walter 1946 Evangelische Volkspartei (EVP) Parti évangélique (PEV) BE Dormond Béguelin Marlyse 1949 Parti Socialiste Vaudois VD Dunant Jean Henri 1934 Basler SVP, die bürgerliche Alternative BS Dupraz John 1945 Radical GE Egerszegi-Obrist Christine 1948 FDP - Freisinnig-Demokratische Partei des Kantons Aargau AG Eggly Jacques-Simon 1942 Libéral GE Engelberger Edi 1940 Freisinnig-Demokratische Partei (FDP) NW Fasel Hugo 1955 Parti chrétien-social Christlich-soziale Partei FR Fässler-Osterwalder Hildegard 1951 SP Sozialdemokratische Partei und Gewerkschaften, Frauenliste SG Fattebert Jean 1942 Parti de l´Union Démocratique du Centre VD Favre Charles 1957 Parti Radical-Démocratique / PRDV VD Fehr Hans 1947 SVP - Schweizerische Volkspartei ZH Fehr Hans-Jürg 1948 Sozialdemokratische Partei (SP) SH Fehr Jacqueline 1963 SP - Sozialdemokratische Partei ZH Fehr Mario 1958 SP - Sozialdemokratische Partei ZH Fetz Anita 1957 Sozialdemokratische Partei Basel-Stadt (SP) BS Fluri Kurt 1955 Freisinnig-demokratische Partei des Kantons Solothurn Liste A SO Föhn Peter 1952 Schweizerische Volkspartei (SVP) des Kantons Schwyz SZ Freysinger Oskar 1960 UDC Valais romand VS Frösch Therese 1951 Grüne: Grüne Freie Liste / Grünes Bündnis und GewerkschafterInnen (Grüne) Les Verts: Les Verts Liste Libre / Alliance Verte, sociale et syndicale (Les Verts) BE Gadient Brigitta M. 1960 SVP Graubünden - Kantonalpartei GR Galladé Chantal 1972 SP - Sozialdemokratische Partei ZH Garbani Valérie 1966 Parti socialiste neuchâtelois, liste Femmes NE Genner Ruth 1956 GRÜNE ZH Germanier Jean-René 1958 Parti Radical-Démocratique Valaisan (PRDVs) VS Giezendanner Ulrich 1953 SVP - Schweizerische Volkspartei des Kantons Aargau AG Glasson Jean-Paul 1949 Parti radical-démocratique Freisinnig-Demokratische Partei FR Glur Walter 1943 SVP - Schweizerische Volkspartei des Kantons Aargau AG Goll Christine 1956 SP - Sozialdemokratische Partei ZH Graf Maya 1962 Grüne BL Gross Andreas 1952 SP - Sozialdemokratische Partei ZH Gross Jost 1946 SP + JUSO + Gewerkschaften TG Guisan Yves 1941 Parti Radical-Démocratique / PRDV VD Günter Paul 1943 Sozialdemokratische Partei, JUSO und Gewerkschaften - Männer (SP-Männer) Parti socialiste, Jeunesse socialiste et Syndicats - Hommes (PS-Hommes) BE Gutzwiller Felix 1948 FDP - Freisinnig-Demokratische Partei ZH</w:t>
      </w:r>
    </w:p>
    <w:p>
      <w:r>
        <w:t>Gewählte / Elus / Eletti 7018</w:t>
      </w:r>
    </w:p>
    <w:p>
      <w:r>
        <w:t>Name / Nom / Cognome Liste</w:t>
      </w:r>
    </w:p>
    <w:p>
      <w:r>
        <w:t>Gyr Josy 1949 Sozialdemokratische Partei (SP) des Kantons Schwyz SZ Gysin Hans Rudolf 1940 Freisinnig-Demokratische Partei FDP BL Gysin Remo 1945 Sozialdemokratische Partei Basel-Stadt (SP) BS Häberli Brigitte 1958 Christlich-demokratische Volkspartei CVP TG Haering Barbara 1953 SP - Sozialdemokratische Partei ZH Haller-Iseli Ursula 1948 Schweizerische Volkspartei - Frauen (SVP-Frauen) Union démocratique du centre - Femmes (UDC-Femmes) BE Hämmerle Andrea 1946 Sozialdemokratische Partei Graubünden GR Hassler Hansjörg 1953 SVP Graubünden - Kantonalpartei GR Heberlein Trix 1942 FDP - Freisinnig-Demokratische Partei ZH Hegetschweiler Rolf 1937 FDP - Freisinnig-Demokratische Partei ZH Heim Bea 1946 Sozialdemokratische Partei SO Hess Bernhard 1966 Schweizer Demokraten (SD) Démocrates Suisses (DS) BE Hochreutener Norbert 1946 Christlichdemokratische Volkspartei (CVP) Parti Démocrate-Chrétien (PDC) BE Hofmann Urs 1956 Sozialdemokratische Partei, JUSO, Gewerkschaften AG Hollenstein Pia 1950 GRÜNE, Grüne Liste SG Huber Gabi 1956 Freisinnig Demokratische Partei (FDP) UR Hubmann Vreni 1944 SP - Sozialdemokratische Partei ZH Huguenin Marianne 1950 A gauche toute! POP + Gauche en mouvement VD Humbel Näf Ruth 1957 CVP Aargau AG Hutter Jasmin 1978 SVP Schweizerische Volkspartei SG Imfeld Adrian 1954 Christlich-Demokratische Volkspartei (CVP) Obwalden OW Ineichen Otto 1941 Freisinnig-Demokratische Partei (FDP) und Jungfreisinnige LU Janiak Claude 1948 Sozialdemokratische Partei und Gewerkschaften SP BL Jermann Walter 1945 Christlichdemokratische Volkspartei CVP BL Joder Rudolf 1950 Schweizerische Volkspartei - Männer (SVP-Männer) Union démocratique du Centre - Hommes (UDC-Hommes) BE Jutzet Erwin 1951 Parti socialiste fribourgeois Sozialdemokratische Partei des Kantons Freiburg FR Kaufmann Hans 1948 SVP - Schweizerische Volkspartei ZH Keller Robert 1938 SVP - Schweizerische Volkspartei ZH Kleiner-Schläpfer Marianne 1947 Freisinnig Demokratische Partei (FDP) AR Kohler Pierre 1964 Parti démocrate-chrétien du Jura (PDC) JU Kunz Josef 1945 Schweizerische Volkspartei (SVP) des Kantons Luzern LU Lang Josef 1954 Alternative Kanton Zug (Frische Brise Steinhausen, Kritisches Forum Cham, SGA des Kantons Zug, Forum Oberägeri, Freie Wähler Menzingen, Gleis 3 Risch) ZG Langenberger Christiane 1941 Parti Radical-Démocratique / PRDV VD Laubacher Otto 1943 Schweizerische Volkspartei (SVP) des Kantons Luzern LU Leu Josef 1950 Christlichdemokratische Volkspartei (CVP) des Kantons Luzern LU Leuenberger Ueli 1952 Les verts GE Leutenegger Filippo 1952 FDP - Freisinnig-Demokratische Partei ZH</w:t>
      </w:r>
    </w:p>
    <w:p>
      <w:r>
        <w:t>Gewählte / Elus / Eletti 7019</w:t>
      </w:r>
    </w:p>
    <w:p>
      <w:r>
        <w:t>Name / Nom / Cognome Liste</w:t>
      </w:r>
    </w:p>
    <w:p>
      <w:r>
        <w:t>Leutenegger Oberholzer Susanne 1948 Sozialdemokratische Partei und Gewerkschaften SP BL Leuthard Doris 1963 CVP Aargau AG Levrat Christian 1970 Parti socialiste fribourgeois Sozialdemokratische Partei des Kantons Freiburg FR Loepfe Arthur 1942 Christlichdemokratische Volkspartei (CVP) AI Lustenberger Ruedi 1950 Christlichdemokratische Volkspartei (CVP) des Kantons Luzern LU Maillard Pierre-Yves 1968 Parti Socialiste Vaudois VD Maitre Jean-Philippe 1949 Parti démocrate-chrétien GE Markwalder Christa 1975 Freisinnig-Demokratische Partei - Frauen (FDP-Frauen) Parti radical-démocratique - Femmes (PRD-Femmes) BE Marti Werner 1957 Sozialdemokratische Partei (SP) GL Marty Kaelin Barbara 1954 SP - Sozialdemokratische Partei ZH Mathys Hans Ulrich 1946 SVP - Schweizerische Volkspartei des Kantons Aargau AG Maurer Ueli 1950 SVP - Schweizerische Volkspartei ZH Maury Pasquier Liliane 1956 Les socialistes GE Meier-Schatz Lucrezia 1952 CVP Südwest (Werdenberg, Sarganserland, See-Gaster, Toggenburg, Wil) SG Menétrey-Savary Anne- Catherine 1938 Les Verts VD Messmer Werner 1945 FDP - Freisinnig-Demokratische Partei TG Meyer-Kaelin Thérèse 1948 Parti démocrate-chrétien Christlichdemokratische Volkspartei FR Miesch Christian 1948 Schweizerische Volkspartei SVP BL Mörgeli Christoph 1960 SVP - Schweizerische Volkspartei ZH Müller Geri 1960 Grüne/Alternative - Grüne Liste AG Müller-Hemmi Vreni 1951 SP - Sozialdemokratische Partei ZH Müller Philipp 1952 FDP - Freisinnig-Demokratische Partei des Kantons Aargau AG Müller Walter 1948 FDP Freisinnig-Demokratische Partei SG Müri Felix 1958 Schweizerische Volkspartei (SVP) des Kantons Luzern LU Noser Ruedi 1961 FDP - Freisinnig-Demokratische Partei ZH Oehrli Fritz Abraham 1941 Schweizerische Volkspartei - Männer (SVP-Männer) Union démocratique du Centre - Hommes (UDC-Hommes) BE Pagan Jacques 1942 UDC - Genève Qualité suisse GE Parmelin Guy 1959 Parti de l´Union Démocratique du Centre VD Pedrina Fabio 1954 Partito socialista - PS TI Pelli Fulvio 1951 Partito liberale radicale - PLR TI Perrin Yvan 1966 UDC NE Pfister Gerhard 1962 Christlichdemokratische Volkspartei (CVP) ZG Pfister Theophil 1942 SVP Schweizerische Volkspartei SG Randegger Johannes R. 1941 Freisinnig-Demokratische Partei Basel-Stadt (FDP) BS Rechsteiner Paul 1952 SP Sozialdemokratische Partei und Gewerkschaften, Männerliste SG Rechsteiner Ruedi 1958 Sozialdemokratische Partei Basel-Stadt (SP) BS Recordon Luc 1955 Les Verts VD Rennwald Jean-Claude 1953 Parti socialiste jurassien (PSJ) JU Rey Jean-Noël 1948 Parti Socialiste du Valais romand VS</w:t>
      </w:r>
    </w:p>
    <w:p>
      <w:r>
        <w:t>Gewählte / Elus / Eletti 7020</w:t>
      </w:r>
    </w:p>
    <w:p>
      <w:r>
        <w:t>Name / Nom / Cognome Liste</w:t>
      </w:r>
    </w:p>
    <w:p>
      <w:r>
        <w:t>Reymond André 1940 UDC - Genève Qualité suisse GE Riklin Kathy 1952 CVP - Christlichdemokratische Volkspartei ZH Rime Jean-François 1950 Union Démocratique du Centre Schweizerische Volkspartei FR Robbiani Meinrado 1951 Partito popolare democratico - PPD TI Rossini Stéphane 1963 Parti Socialiste du Valais romand VS Roth-Bernasconi Maria 1955 Les socialistes GE Ruey Claude 1949 Parti Libéral Vaudois / Liste libérale VD Sadis Laura 1961 Partito liberale radicale - PLR TI Savary Géraldine 1968 Parti Socialiste Vaudois VD Schenk Simon 1946 Schweizerische Volkspartei - Männer (SVP-Männer) Union démocratique du Centre - Hommes (UDC-Hommes) BE Scherer Marcel 1952 Schweizerische Volkspartei (SVP) ZG Schibli Ernst 1952 SVP - Schweizerische Volkspartei ZH Schlüer Ulrich 1944 SVP - Schweizerische Volkspartei ZH Schmied Walter 1953 Schweizerische Volkspartei - Männer (SVP-Männer) Union démocratique du Centre - Hommes (UDC-Hommes) BE Schneider-Ammann Johann N. 1952 Freisinnig-Demokratische Partei - Männer (FDP-Männer) Parti radical-démocratique - Hommes (PRD-Hommes) BE Schwander Pirmin 1961 Schweizerische Volkspartei (SVP) des Kantons Schwyz SZ Siegrist Ulrich 1945 SVP - Schweizerische Volkspartei des Kantons Aargau AG Simoneschi-Cortesi Chiara 1946 Partito popolare democratico - PPD TI Sommaruga Carlo 1959 Les socialistes GE Sommaruga Simonetta 1960 Sozialdemokratische Partei, JUSO und Gewerkschaften - Frauen (SP-Frauen) Parti socialiste, Jeunesse socialiste et Syndicats - Femmes (PS-Femmes) BE Speck Christian 1937 SVP - Schweizerische Volkspartei des Kantons Aargau AG Spuhler Peter 1959 Schweizerische Volkspartei Thurgau SVP TG Stahl Jürg 1968 SVP - Schweizerische Volkspartei ZH Stamm Luzi 1952 SVP - Schweizerische Volkspartei des Kantons Aargau AG Steiner Rudolf 1945 Freisinnig-demokratische Partei des Kantons Solothurn Liste B SO Strahm Rudolf 1943 Sozialdemokratische Partei, JUSO und Gewerkschaften - Männer (SP-Männer) Parti socialiste, Jeunesse socialiste et Syndicats - Hommes (PS-Hommes) BE Studer Heiner 1949 EVP - Evangelische Volkspartei Aargau AG Stump Doris 1950 Sozialdemokratische Partei, JUSO, Gewerkschaften AG Teuscher Franziska 1958 Grüne: Grüne Freie Liste / Grünes Bündnis und GewerkschafterInnen (Grüne) Les Verts: Les Verts Liste Libre / Alliance Verte, sociale et syndicale (Les Verts) BE Thanei Anita 1954 SP - Sozialdemokratische Partei ZH Theiler Georges 1949 Freisinnig-Demokratische Partei (FDP) und Jungfreisinnige LU Triponez Pierre 1943 Freisinnig-Demokratische Partei - Männer (FDP-Männer) Parti radical-démocratique - Hommes (PRD-Hommes) BE Vanek Pierre 1954 Alliance de gauche - solidaritéS GE Veillon Pierre-François 1950 Parti de l´Union Démocratique du Centre VD Vermot-Mangold Ruth- Gaby 1941 Sozialdemokratische Partei, JUSO und Gewerkschaften - Frauen (SP-Frauen) Parti socialiste, Jeunesse socialiste et Syndicats - Femmes (PS-Femmes) BE Vischer Daniel 1950 GRÜNE ZH</w:t>
      </w:r>
    </w:p>
    <w:p>
      <w:r>
        <w:t>Gewählte / Elus / Eletti 7021</w:t>
      </w:r>
    </w:p>
    <w:p>
      <w:r>
        <w:t>Name / Nom / Cognome Liste</w:t>
      </w:r>
    </w:p>
    <w:p>
      <w:r>
        <w:t>Vollmer Peter 1946 Sozialdemokratische Partei, JUSO und Gewerkschaften - Männer (SP-Männer) Parti socialiste, Jeunesse socialiste et Syndicats - Hommes (PS-Hommes) BE Waber Christian 1948 Eidgenössisch-Demokratische Union (EDU) Union Démocratique Fédérale (UDF) BE Wäfler Markus 1948 Eidgenössisch-Demokratische Union ZH Walker Felix 1935 CVP Nordost (St.Gallen, Rorschach, Rheintal) SG Walter Hansjörg 1951 Schweizerische Volkspartei Thurgau SVP TG Wandfluh Hansruedi 1952 Schweizerische Volkspartei - Männer (SVP-Männer) Union démocratique du Centre - Hommes (UDC-Hommes) BE Wasserfallen Kurt 1947 Freisinnig-Demokratische Partei - Männer (FDP-Männer) Parti radical-démocratique - Hommes (PRD-Hommes) BE Wehrli Reto 1965 Christlichdemokratische Volkspartei (CVP) des Kantons Schwyz SZ Weigelt Peter 1956 FDP Freisinnig-Demokratische Partei SG Weyeneth Hermann 1943 Schweizerische Volkspartei - Männer (SVP-Männer) Union démocratique du Centre - Hommes (UDC-Hommes) BE Widmer Hans 1941 Sozialdemokratische Partei (SP) und Gewerkschaften LU Wobmann Walter 1957 Schweiz. Volkspartei SVP des Kantons Solothurn SO Wyss Ursula 1973 Sozialdemokratische Partei, JUSO und Gewerkschaften - Frauen (SP-Frauen) Parti socialiste, Jeunesse socialiste et Syndicats - Femmes (PS-Femmes) BE Zapfl Rosmarie 1939 CVP - Christlichdemokratische Volkspartei ZH Zisyadis Josef 1956 A gauche toute! POP + Gauche en mouvement VD Zuppiger Bruno 1952 SVP - Schweizerische Volkspartei ZH</w:t>
      </w:r>
    </w:p>
    <w:p>
      <w:r>
        <w:t>Gewählte / Elus / Eletti 7022</w:t>
      </w:r>
    </w:p>
    <w:p>
      <w:r>
        <w:t>Schweizerisches Bundesarchiv, Digitale Amtsdruckschriften Archives fédérales suisses, Publications officielles numérisées Archivio federale svizzero, Pubblicazioni ufficiali digitali Rapport au Conseil national sur les élections au Conseil national pour la 47e législature In Bundesblatt Dans Feuille fédérale In Foglio federale Jahr 2003 Année Anno Band 1 Volume Volume Heft 45 Cahier Numero Geschäftsnummer 03.070 Numéro d'affaire Numero dell'oggetto Datum 18.11.2003 Date Data Seite 6777-7022 Page Pagina Ref. No 10 127 834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