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2003-1888 5643 vom 16. September 2003</w:t>
      </w:r>
    </w:p>
    <w:p>
      <w:r>
        <w:t>Bundesverwaltung, 2003-09-16, DE</w:t>
      </w:r>
    </w:p>
    <w:p>
      <w:r>
        <w:rPr>
          <w:b/>
        </w:rPr>
        <w:t xml:space="preserve">Quelle: </w:t>
      </w:r>
      <w:r>
        <w:t>https://mcp.opencaselaw.ch/entscheid/ch_vb_2003-1888_5643</w:t>
      </w:r>
    </w:p>
    <w:p>
      <w:r>
        <w:t>FR: CH_VB 2003-1888 5643 du 16 septembre 2003</w:t>
      </w:r>
    </w:p>
    <w:p>
      <w:r>
        <w:t>IT: CH_VB 2003-1888 5643 del 16 settembre 2003</w:t>
      </w:r>
    </w:p>
    <w:p>
      <w:pPr>
        <w:pStyle w:val="Heading2"/>
      </w:pPr>
      <w:r>
        <w:t>Volltext</w:t>
      </w:r>
    </w:p>
    <w:p>
      <w:r>
        <w:t>2003-1888 5643 Publications des départements et des offices de la Confédération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admini- strative; RS 172.021) L’Office fédéral des assurances privées a approuvé les projets suivants: Décision du par 2 septembre 2003 Allgemeine Krankenkasse Brugg, Brugg 3 septembre 2003 Caisse maladie Steffisburg, Steffisburg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16 septembre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Allgem. Krankenkasse Brugg und Krankenkas... In Bundesblatt Dans Feuille fédérale In Foglio federale Jahr 2003 Année Anno Band 1 Volume Volume Heft 36 Cahier Numero Geschäftsnummer --- Numéro d'affaire Numero dell'oggetto Datum 16.09.2003 Date Data Seite 5643-5643 Page Pagina Ref. No 10 127 625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