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2003-1752 5661 vom 23. September 2003</w:t>
      </w:r>
    </w:p>
    <w:p>
      <w:r>
        <w:t>Bundesverwaltung, 2003-09-23, DE</w:t>
      </w:r>
    </w:p>
    <w:p>
      <w:r>
        <w:rPr>
          <w:b/>
        </w:rPr>
        <w:t xml:space="preserve">Quelle: </w:t>
      </w:r>
      <w:r>
        <w:t>https://mcp.opencaselaw.ch/entscheid/ch_vb_2003-1752_5661</w:t>
      </w:r>
    </w:p>
    <w:p>
      <w:r>
        <w:t>FR: CH_VB 2003-1752 5661 du 23 septembre 2003</w:t>
      </w:r>
    </w:p>
    <w:p>
      <w:r>
        <w:t>IT: CH_VB 2003-1752 5661 del 23 settembre 2003</w:t>
      </w:r>
    </w:p>
    <w:p>
      <w:pPr>
        <w:pStyle w:val="Heading2"/>
      </w:pPr>
      <w:r>
        <w:t>Erwägungen</w:t>
      </w:r>
    </w:p>
    <w:p>
      <w:r>
        <w:rPr>
          <w:b/>
        </w:rPr>
        <w:t>E. 10</w:t>
      </w:r>
    </w:p>
    <w:p>
      <w:r>
        <w:t>127 637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