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2003-1740 5439 vom 26. August 2003</w:t>
      </w:r>
    </w:p>
    <w:p>
      <w:r>
        <w:t>Bundesverwaltung, 2003-08-26, DE</w:t>
      </w:r>
    </w:p>
    <w:p>
      <w:r>
        <w:rPr>
          <w:b/>
        </w:rPr>
        <w:t xml:space="preserve">Quelle: </w:t>
      </w:r>
      <w:r>
        <w:t>https://mcp.opencaselaw.ch/entscheid/ch_vb_2003-1740_5439</w:t>
      </w:r>
    </w:p>
    <w:p>
      <w:r>
        <w:t>FR: CH_VB 2003-1740 5439 du 26 août 2003</w:t>
      </w:r>
    </w:p>
    <w:p>
      <w:r>
        <w:t>IT: CH_VB 2003-1740 5439 del 26 agosto 2003</w:t>
      </w:r>
    </w:p>
    <w:p>
      <w:pPr>
        <w:pStyle w:val="Heading2"/>
      </w:pPr>
      <w:r>
        <w:t>Volltext</w:t>
      </w:r>
    </w:p>
    <w:p>
      <w:r>
        <w:t>2003-1740 5439 Permis concernant la durée du travail octroyés Permis de travail de nuit et du dimanche (Art. 17 et 19 LTr) – Permis global pour maisons de jeu dans toute la Suisse besoins spéciaux de consommation 01.01.2003 jusqu’à l’entrée en vigueur de l’ordonnance 2 relative à la loi sur le travail et au plus tard jusqu’au 30.06.2004 (A = adultes,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45/29 50). 26 août 2003 Secrétariat d’Etat à l’économie: Direction du travail</w:t>
      </w:r>
    </w:p>
    <w:p>
      <w:r>
        <w:t>Schweizerisches Bundesarchiv, Digitale Amtsdruckschriften Archives fédérales suisses, Publications officielles numérisées Archivio federale svizzero, Pubblicazioni ufficiali digitali Permis concernant la durée du travail octroyés In Bundesblatt Dans Feuille fédérale In Foglio federale Jahr 2003 Année Anno Band 1 Volume Volume Heft 33 Cahier Numero Geschäftsnummer --- Numéro d'affaire Numero dell'oggetto Datum 26.08.2003 Date Data Seite 5439-5439 Page Pagina Ref. No 10 127 591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