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2003-1730 5455 vom 17. Dezember 1984</w:t>
      </w:r>
    </w:p>
    <w:p>
      <w:r>
        <w:t>Bundesverwaltung, 1984-12-17, DE</w:t>
      </w:r>
    </w:p>
    <w:p>
      <w:r>
        <w:rPr>
          <w:b/>
        </w:rPr>
        <w:t xml:space="preserve">Quelle: </w:t>
      </w:r>
      <w:r>
        <w:t>https://mcp.opencaselaw.ch/entscheid/ch_vb_2003-1730_5455</w:t>
      </w:r>
    </w:p>
    <w:p>
      <w:r>
        <w:t>FR: CH_VB 2003-1730 5455 du 17 décembre 1984</w:t>
      </w:r>
    </w:p>
    <w:p>
      <w:r>
        <w:t>IT: CH_VB 2003-1730 5455 del 17 dicembre 1984</w:t>
      </w:r>
    </w:p>
    <w:p>
      <w:pPr>
        <w:pStyle w:val="Heading2"/>
      </w:pPr>
      <w:r>
        <w:t>Volltext</w:t>
      </w:r>
    </w:p>
    <w:p>
      <w:r>
        <w:t>2003-1730 5455 Admission à la vérification d’instruments de mesure de quantités de gaz du 2 septembre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Elster GmbH, Mainz-Kastel (D) Requérant: Gas- und Wassermesserfabrik AG, Lucerne (CH) Compteur de volume de gaz à parois déformables à raccord unique ou à deux raccords Types: BK G40, BK G65 Désigna- tion Qmin Qmax V Pmax Diamètre Exécution G m3/h m3/h dm3 bar DN * 40 0.40 65 18 (3×6) 0.5 65 ou 80 E, Zh ou Zv 65 0.65 100 24 (4×6) 0.5 80 ou 100 E, Zh ou Zv * E = à raccord unique Z = à deux raccords 2 septembre 2003 Office fédéral de métrologie et d’accréditation: Le directeur, Wolfgang Schwitz 71 G8</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2003 Année Anno Band 1 Volume Volume Heft 34 Cahier Numero Geschäftsnummer --- Numéro d'affaire Numero dell'oggetto Datum 02.09.2003 Date Data Seite 5455-5455 Page Pagina Ref. No 10 127 598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