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2003-1506 6803 vom 17. Dezember 2004</w:t>
      </w:r>
    </w:p>
    <w:p>
      <w:r>
        <w:t>Bundesverwaltung, 2004-12-17, DE</w:t>
      </w:r>
    </w:p>
    <w:p>
      <w:r>
        <w:rPr>
          <w:b/>
        </w:rPr>
        <w:t xml:space="preserve">Quelle: </w:t>
      </w:r>
      <w:r>
        <w:t>https://mcp.opencaselaw.ch/entscheid/ch_vb_2003-1506_6803_</w:t>
      </w:r>
    </w:p>
    <w:p>
      <w:r>
        <w:t>FR: CH_VB 2003-1506 6803 du 17 décembre 2004</w:t>
      </w:r>
    </w:p>
    <w:p>
      <w:r>
        <w:t>IT: CH_VB 2003-1506 6803 del 17 dicembre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stérilisation consiste à supprimer de manière permanente, par une intervention médicale, les facultés reproductrices d’une personne.</w:t>
      </w:r>
    </w:p>
    <w:p>
      <w:r>
        <w:rPr>
          <w:b/>
        </w:rPr>
        <w:t>E. 2</w:t>
      </w:r>
    </w:p>
    <w:p>
      <w:r>
        <w:t>Ne sont pas considérées comme une stérilisation les interventions de nature théra- peutique qui ont pour effet secondaire inévitable de supprimer les facultés reproduc- trices de la personne.</w:t>
      </w:r>
    </w:p>
    <w:p>
      <w:r>
        <w:rPr>
          <w:b/>
        </w:rPr>
        <w:t>E. 3</w:t>
      </w:r>
    </w:p>
    <w:p>
      <w:r>
        <w:t>L’annonce ne doit pas contenir de données permettant d’identifier des personnes.</w:t>
      </w:r>
    </w:p>
    <w:p>
      <w:r>
        <w:rPr>
          <w:b/>
        </w:rPr>
        <w:t>E. 4</w:t>
      </w:r>
    </w:p>
    <w:p>
      <w:r>
        <w:t>RS 173.110</w:t>
      </w:r>
    </w:p>
    <w:p>
      <w:r>
        <w:t>Loi sur la stérilisation 6806 Section 3 Référendum et entrée en vigueur Art. 11 1 La présente loi est sujette au référendum. 2 Le Conseil fédéral fixe la date de l’entrée en vigueur. Conseil national, 17 décembre 2004 Conseil des Etats, 17 décembre 2004 Le président: Jean-Philippe Maitre Le secrétaire: Christophe Thomann Le président: Bruno Frick Le secrétaire: Christoph Lanz Date de publication: 28 décembre 20045 Délai référendaire: 7 avril 2005</w:t>
      </w:r>
    </w:p>
    <w:p>
      <w:r>
        <w:rPr>
          <w:b/>
        </w:rPr>
        <w:t>E. 5</w:t>
      </w:r>
    </w:p>
    <w:p>
      <w:r>
        <w:t>FF 2004 6803</w:t>
      </w:r>
    </w:p>
    <w:p>
      <w:r>
        <w:t>Schweizerisches Bundesarchiv, Digitale Amtsdruckschriften Archives fédérales suisses, Publications officielles numérisées Archivio federale svizzero, Pubblicazioni ufficiali digitali Loi fédérale &lt;bd&gt; sur les conditions et la procédure régissant la stérilisation de personnes (Loi sur la stérilisation) In Bundesblatt Dans Feuille fédérale In Foglio federale Jahr 2004 Année Anno Band 1 Volume Volume Heft 51 Cahier Numero Geschäftsnummer --- Numéro d'affaire Numero dell'oggetto Datum 28.12.2004 Date Data Seite 6803-6806 Page Pagina Ref. No</w:t>
      </w:r>
    </w:p>
    <w:p>
      <w:r>
        <w:rPr>
          <w:b/>
        </w:rPr>
        <w:t>E. 10</w:t>
      </w:r>
    </w:p>
    <w:p>
      <w:r>
        <w:t>138 263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