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2003-1467 4599 vom 15. Juli 2003</w:t>
      </w:r>
    </w:p>
    <w:p>
      <w:r>
        <w:t>Bundesverwaltung, 2003-07-15, DE</w:t>
      </w:r>
    </w:p>
    <w:p>
      <w:r>
        <w:rPr>
          <w:b/>
        </w:rPr>
        <w:t xml:space="preserve">Quelle: </w:t>
      </w:r>
      <w:r>
        <w:t>https://mcp.opencaselaw.ch/entscheid/ch_vb_2003-1467_4599</w:t>
      </w:r>
    </w:p>
    <w:p>
      <w:r>
        <w:t>FR: CH_VB 2003-1467 4599 du 15 juillet 2003</w:t>
      </w:r>
    </w:p>
    <w:p>
      <w:r>
        <w:t>IT: CH_VB 2003-1467 4599 del 15 luglio 2003</w:t>
      </w:r>
    </w:p>
    <w:p>
      <w:pPr>
        <w:pStyle w:val="Heading2"/>
      </w:pPr>
      <w:r>
        <w:t>Erwägungen</w:t>
      </w:r>
    </w:p>
    <w:p>
      <w:r>
        <w:rPr>
          <w:b/>
        </w:rPr>
        <w:t>E. 20</w:t>
      </w:r>
    </w:p>
    <w:p>
      <w:r>
        <w:t>juin 2003 Caisse maladie Chemin de Fer du Jura, 2710 Tavannes</w:t>
      </w:r>
    </w:p>
    <w:p>
      <w:r>
        <w:rPr>
          <w:b/>
        </w:rPr>
        <w:t>E. 23</w:t>
      </w:r>
    </w:p>
    <w:p>
      <w:r>
        <w:t>juin 2003 Caisse maladie Avenir, 1920 Martigny</w:t>
      </w:r>
    </w:p>
    <w:p>
      <w:r>
        <w:rPr>
          <w:b/>
        </w:rPr>
        <w:t>E. 25</w:t>
      </w:r>
    </w:p>
    <w:p>
      <w:r>
        <w:t>juin 2003 Helsana Zusatzversicherungen AG, 8024 Zürich 2 juillet 2003 Oeffentliche Krankenkasse Basel, 4001 Basel 3 juillet 2003 La Caisse Vaudoise, 1920 Martigny pour l’assurance-maladie complémentaire. Indication des voies de recours Cet avis tient lieu, pour les assurés, de notification de la décision. Les assurés qui ont qualité pour recourir en vertu de l’article 48 de la loi fédérale sur la procédure administrative (RS 172.021) peuvent attaquer les décisions d’approbation par un recours à la commission fédérale de recours en matière de surveillance des assu- rances privées, 3003 Berne. Le mémoire de recours doit être déposé en deux exem- plaires dans les 30 jours dès cette publication et doit indiquer les conclusions ainsi que les motifs. Pendant ce délai, la décision peut être consultée auprès de l’Office fédéral des assurances privées, Friedheimweg 14, 3003 Berne. 15 juillet 2003 Office fédéral des assurance privées</w:t>
      </w:r>
    </w:p>
    <w:p>
      <w:r>
        <w:t>Schweizerisches Bundesarchiv, Digitale Amtsdruckschriften Archives fédérales suisses, Publications officielles numérisées Archivio federale svizzero, Pubblicazioni ufficiali digitali Approbation de projets d'institutions d'assurance privée concernant l'utilisation des contributions cantonales aux traitements hospitaliers intracantonaux de patients privés et semi-privés pour l'année 2001 In Bundesblatt Dans Feuille fédérale In Foglio federale Jahr 2003 Année Anno Band 1 Volume Volume Heft</w:t>
      </w:r>
    </w:p>
    <w:p>
      <w:r>
        <w:rPr>
          <w:b/>
        </w:rPr>
        <w:t>E. 27</w:t>
      </w:r>
    </w:p>
    <w:p>
      <w:r>
        <w:t>Cahier Numero Geschäftsnummer --- Numéro d'affaire Numero dell'oggetto Datum 15.07.2003 Date Data Seite 4599-4599 Page Pagina Ref. No 10 127 492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