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2003-1466 4597 vom 17. Juni 2003</w:t>
      </w:r>
    </w:p>
    <w:p>
      <w:r>
        <w:t>Bundesverwaltung, 2003-06-17, DE</w:t>
      </w:r>
    </w:p>
    <w:p>
      <w:r>
        <w:rPr>
          <w:b/>
        </w:rPr>
        <w:t xml:space="preserve">Quelle: </w:t>
      </w:r>
      <w:r>
        <w:t>https://mcp.opencaselaw.ch/entscheid/ch_vb_2003-1466_4597</w:t>
      </w:r>
    </w:p>
    <w:p>
      <w:r>
        <w:t>FR: CH_VB 2003-1466 4597 du 17 juin 2003</w:t>
      </w:r>
    </w:p>
    <w:p>
      <w:r>
        <w:t>IT: CH_VB 2003-1466 4597 del 17 giugno 2003</w:t>
      </w:r>
    </w:p>
    <w:p>
      <w:pPr>
        <w:pStyle w:val="Heading2"/>
      </w:pPr>
      <w:r>
        <w:t>Volltext</w:t>
      </w:r>
    </w:p>
    <w:p>
      <w:r>
        <w:t>2003-1466 4597 Publications des départements et des offices de la Confédération Approbation du tarif d’institution d’assurance privée (art. 46, al. 3, de la loi du 23 juin 1978 sur la surveillance des assurances; RS 961.01) L’Office fédéral des assurances privées a approuvé le tarif suivants, qui concernent des contrats d’assurance en cours: Deux Décisions du Tarif so umis par 17 juin 2003 Winterthur Vie, 8401 Winterthour et Deux Décisions du Tarif so umis par 18 juin 2003 Winterthur Vie, 8401 Winterthour pour l’assurance collective. Indication des voies de recours Cet avis tient lieu, pour les assurés, de notification de la décision. Les assurés qui ont qualité pour recourir en vertu de l’article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15 juillet 2003 Office fédéral des assurance privées</w:t>
      </w:r>
    </w:p>
    <w:p>
      <w:r>
        <w:t>Schweizerisches Bundesarchiv, Digitale Amtsdruckschriften Archives fédérales suisses, Publications officielles numérisées Archivio federale svizzero, Pubblicazioni ufficiali digitali Approbation du tarif d'institution d'assurance privée - Winterthur Vie In Bundesblatt Dans Feuille fédérale In Foglio federale Jahr 2003 Année Anno Band 1 Volume Volume Heft 27 Cahier Numero Geschäftsnummer --- Numéro d'affaire Numero dell'oggetto Datum 15.07.2003 Date Data Seite 4597-4597 Page Pagina Ref. No 10 127 490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