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2003-1326 4381 vom 17. Dezember 1984</w:t>
      </w:r>
    </w:p>
    <w:p>
      <w:r>
        <w:t>Bundesverwaltung, 1984-12-17, DE</w:t>
      </w:r>
    </w:p>
    <w:p>
      <w:r>
        <w:rPr>
          <w:b/>
        </w:rPr>
        <w:t xml:space="preserve">Quelle: </w:t>
      </w:r>
      <w:r>
        <w:t>https://mcp.opencaselaw.ch/entscheid/ch_vb_2003-1326_4381</w:t>
      </w:r>
    </w:p>
    <w:p>
      <w:r>
        <w:t>FR: CH_VB 2003-1326 4381 du 17 décembre 1984</w:t>
      </w:r>
    </w:p>
    <w:p>
      <w:r>
        <w:t>IT: CH_VB 2003-1326 4381 del 17 dicembre 1984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0.06</w:t>
      </w:r>
    </w:p>
    <w:p>
      <w:r>
        <w:rPr>
          <w:b/>
        </w:rPr>
        <w:t>E. 10</w:t>
      </w:r>
    </w:p>
    <w:p>
      <w:r>
        <w:t>127 473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