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2003-1075 3285 vom 3. Februar 1993</w:t>
      </w:r>
    </w:p>
    <w:p>
      <w:r>
        <w:t>Bundesverwaltung, 1993-02-03, DE</w:t>
      </w:r>
    </w:p>
    <w:p>
      <w:r>
        <w:rPr>
          <w:b/>
        </w:rPr>
        <w:t xml:space="preserve">Quelle: </w:t>
      </w:r>
      <w:r>
        <w:t>https://mcp.opencaselaw.ch/entscheid/ch_vb_2003-1075_3285</w:t>
      </w:r>
    </w:p>
    <w:p>
      <w:r>
        <w:t>FR: CH_VB 2003-1075 3285 du 3 février 1993</w:t>
      </w:r>
    </w:p>
    <w:p>
      <w:r>
        <w:t>IT: CH_VB 2003-1075 3285 del 3 febbraio 1993</w:t>
      </w:r>
    </w:p>
    <w:p>
      <w:pPr>
        <w:pStyle w:val="Heading2"/>
      </w:pPr>
      <w:r>
        <w:t>Erwägungen</w:t>
      </w:r>
    </w:p>
    <w:p>
      <w:r>
        <w:rPr>
          <w:b/>
        </w:rPr>
        <w:t>E. 27</w:t>
      </w:r>
    </w:p>
    <w:p>
      <w:r>
        <w:t>mai 2003 Département fédéral de l’intérieur</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2003 Année Anno Band 1 Volume Volume Heft 20 Cahier Numero Geschäftsnummer --- Numéro d'affaire Numero dell'oggetto Datum 27.05.2003 Date Data Seite 3285-3286 Page Pagina Ref. No 10 127 301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