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2003-0878 2951 vom 17. April 2003</w:t>
      </w:r>
    </w:p>
    <w:p>
      <w:r>
        <w:t>Bundesverwaltung, 2003-04-17, DE</w:t>
      </w:r>
    </w:p>
    <w:p>
      <w:r>
        <w:rPr>
          <w:b/>
        </w:rPr>
        <w:t xml:space="preserve">Quelle: </w:t>
      </w:r>
      <w:r>
        <w:t>https://mcp.opencaselaw.ch/entscheid/ch_vb_2003-0878_2951</w:t>
      </w:r>
    </w:p>
    <w:p>
      <w:r>
        <w:t>FR: CH_VB 2003-0878 2951 du 17 avril 2003</w:t>
      </w:r>
    </w:p>
    <w:p>
      <w:r>
        <w:t>IT: CH_VB 2003-0878 2951 del 17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5576/2002 contre les produits de la classe 33 de la marque n° IR-768 799 ATRIUM (fig.), à savoir «boissons alcooliques (à l’exception des bières); vins, spiritueux et liqueurs» est déclarée bien fondée.</w:t>
      </w:r>
    </w:p>
    <w:p>
      <w:r>
        <w:rPr>
          <w:b/>
        </w:rPr>
        <w:t>E. 3</w:t>
      </w:r>
    </w:p>
    <w:p>
      <w:r>
        <w:t>Il sera émis à l’encontre de l’enregistrement n° IR-768 799 ATRIUM (fig.) un avis de refus définitif partiel dans la mesure de l’opposition, à savoir la totalité des produits de la classe 33,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la partie adverse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à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22 avril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5576 In Bundesblatt Dans Feuille fédérale In Foglio federale Jahr 2003 Année Anno Band 1 Volume Volume Heft 17 Cahier Numero Geschäftsnummer --- Numéro d'affaire Numero dell'oggetto Datum 06.05.2003 Date Data Seite 2951-2951 Page Pagina Ref. No</w:t>
      </w:r>
    </w:p>
    <w:p>
      <w:r>
        <w:rPr>
          <w:b/>
        </w:rPr>
        <w:t>E. 10</w:t>
      </w:r>
    </w:p>
    <w:p>
      <w:r>
        <w:t>127 240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