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2003-0840 3527 vom 10. April 2003</w:t>
      </w:r>
    </w:p>
    <w:p>
      <w:r>
        <w:t>Bundesverwaltung, 2003-04-10, DE</w:t>
      </w:r>
    </w:p>
    <w:p>
      <w:r>
        <w:rPr>
          <w:b/>
        </w:rPr>
        <w:t xml:space="preserve">Quelle: </w:t>
      </w:r>
      <w:r>
        <w:t>https://mcp.opencaselaw.ch/entscheid/ch_vb_2003-0840_3527</w:t>
      </w:r>
    </w:p>
    <w:p>
      <w:r>
        <w:t>FR: CH_VB 2003-0840 3527 du 10 avril 2003</w:t>
      </w:r>
    </w:p>
    <w:p>
      <w:r>
        <w:t>IT: CH_VB 2003-0840 3527 del 10 aprile 2003</w:t>
      </w:r>
    </w:p>
    <w:p>
      <w:pPr>
        <w:pStyle w:val="Heading2"/>
      </w:pPr>
      <w:r>
        <w:t>Volltext</w:t>
      </w:r>
    </w:p>
    <w:p>
      <w:r>
        <w:t>2003-0840 3527 ad 03.418 Initiative parlementaire Règlement du Conseil national (RCN). Révision totale Rapport du 10 avril 2003 de la Commission des institutions politiques du Conseil national Avis du Conseil fédéral du 21 mai 2003 Monsieur le Président, Mesdames et Messieurs, Conformément à l’art. 21quater, al. 4, de la loi sur les rapports entre les conseils, nous vous informons que nous approuvons sans réserve le rapport du 10 avril 2003 de la Commission des institutions politiques du Conseil national. Nous vous prions d’agréer, Monsieur le Président, Mesdames et Messieurs, l’assu- rance de notre haute considération. 21 mai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Initiative parlementaire. Règlement du Conseil national (RCN). Révision totale. Rapport du 10 avril 2003 de la Commission des institutions politiques du Conseil national. Avis du Conseil fédéral In Bundesblatt Dans Feuille fédérale In Foglio federale Jahr 2003 Année Anno Band 1 Volume Volume Heft 22 Cahier Numero Geschäftsnummer 03.418 Numéro d'affaire Numero dell'oggetto Datum 10.06.2003 Date Data Seite 3527-3527 Page Pagina Ref. No 10 127 341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