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2003-0821 2841 vom 11. April 2003</w:t>
      </w:r>
    </w:p>
    <w:p>
      <w:r>
        <w:t>Bundesverwaltung, 2003-04-11, DE</w:t>
      </w:r>
    </w:p>
    <w:p>
      <w:r>
        <w:rPr>
          <w:b/>
        </w:rPr>
        <w:t xml:space="preserve">Quelle: </w:t>
      </w:r>
      <w:r>
        <w:t>https://mcp.opencaselaw.ch/entscheid/ch_vb_2003-0821_2841</w:t>
      </w:r>
    </w:p>
    <w:p>
      <w:r>
        <w:t>FR: CH_VB 2003-0821 2841 du 11 avril 2003</w:t>
      </w:r>
    </w:p>
    <w:p>
      <w:r>
        <w:t>IT: CH_VB 2003-0821 2841 del 11 aprile 2003</w:t>
      </w:r>
    </w:p>
    <w:p>
      <w:pPr>
        <w:pStyle w:val="Heading2"/>
      </w:pPr>
      <w:r>
        <w:t>Volltext</w:t>
      </w:r>
    </w:p>
    <w:p>
      <w:r>
        <w:t>2003-0821 2841 Approbation de projets d’institutions d’assurance privée concernant l’utilisation des contributions cantonales aux traitements hospitaliers intracantonaux de patients privés et semi-privés pour l’année 2001 (art. 46, al. 3, de la loi du 23 juin 1978 sur la surveillance des assurances; RS 961.01 et art. 36, let. c et d, de la loi fédérale du 20 décembre 1968 sur la procédure admi- nistrative; RS 172.021) L’Office fédéral des assurances privées a approuvé le projet suivant: Décision du 11 avril 2003 du Projet soumis le 28 mars 2003 par Intras Assurance SA, 1227 Carouge pour l’assurance-maladie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par un recours à la commission fédérale de recours en matière de surveillance des assuran- ces privées, 3003 Berne. Le mémoire de recours doit être déposé en deux exem- plaires dans les 30 jours dès cette publication et doit indiquer les conclusions ainsi que les motifs. Pendant ce délai, la décision peut être consultée auprès de l’Office fédéral des assurances privées, Friedheimweg 14, 3003 Berne. 22 avril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In Bundesblatt Dans Feuille fédérale In Foglio federale Jahr 2003 Année Anno Band 1 Volume Volume Heft 15 Cahier Numero Geschäftsnummer --- Numéro d'affaire Numero dell'oggetto Datum 22.04.2003 Date Data Seite 2841-2841 Page Pagina Ref. No 10 127 206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