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2003-0624 1263 vom 30. März 2004</w:t>
      </w:r>
    </w:p>
    <w:p>
      <w:r>
        <w:t>Bundesverwaltung, 2004-03-30, DE</w:t>
      </w:r>
    </w:p>
    <w:p>
      <w:r>
        <w:rPr>
          <w:b/>
        </w:rPr>
        <w:t xml:space="preserve">Quelle: </w:t>
      </w:r>
      <w:r>
        <w:t>https://mcp.opencaselaw.ch/entscheid/ch_vb_2003-0624_1263_</w:t>
      </w:r>
    </w:p>
    <w:p>
      <w:r>
        <w:t>FR: CH_VB 2003-0624 1263 du 30 mars 2004</w:t>
      </w:r>
    </w:p>
    <w:p>
      <w:r>
        <w:t>IT: CH_VB 2003-0624 1263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Afin de maintenir et de promouvoir la stabilité des relations monétaires et financiè- res internationales, la Confédération peut, dans le cadre des crédits autorisés, fournir une aide monétaire à des organisations internationales, à des Etats ou à des groupes d’Etats.</w:t>
      </w:r>
    </w:p>
    <w:p>
      <w:r>
        <w:rPr>
          <w:b/>
        </w:rPr>
        <w:t>E. 2</w:t>
      </w:r>
    </w:p>
    <w:p>
      <w:r>
        <w:t>Les prestations accordées à cette fin ne doivent pas être liées à l’acquisition de biens ou de services suisses.</w:t>
      </w:r>
    </w:p>
    <w:p>
      <w:r>
        <w:rPr>
          <w:b/>
        </w:rPr>
        <w:t>E. 3</w:t>
      </w:r>
    </w:p>
    <w:p>
      <w:r>
        <w:t>RS 611.0</w:t>
      </w:r>
    </w:p>
    <w:p>
      <w:r>
        <w:rPr>
          <w:b/>
        </w:rPr>
        <w:t>E. 4</w:t>
      </w:r>
    </w:p>
    <w:p>
      <w:r>
        <w:t>RO 1975 1293, 1980 325, 1985 1036, 1995 3658, 1999 2889</w:t>
      </w:r>
    </w:p>
    <w:p>
      <w:r>
        <w:rPr>
          <w:b/>
        </w:rPr>
        <w:t>E. 5</w:t>
      </w:r>
    </w:p>
    <w:p>
      <w:r>
        <w:t>FF 2004 1263</w:t>
      </w:r>
    </w:p>
    <w:p>
      <w:r>
        <w:t>Loi sur l’aide monétaire 1266</w:t>
      </w:r>
    </w:p>
    <w:p>
      <w:r>
        <w:t>Schweizerisches Bundesarchiv, Digitale Amtsdruckschriften Archives fédérales suisses, Publications officielles numérisées Archivio federale svizzero, Pubblicazioni ufficiali digitali Loi fédérale &lt;bd&gt; sur l'aide monétaire internationale (Loi sur l'aide monétaire, LAMO) In Bundesblatt Dans Feuille fédérale In Foglio federale Jahr 2004 Année Anno Band 1 Volume Volume Heft 12 Cahier Numero Geschäftsnummer --- Numéro d'affaire Numero dell'oggetto Datum 30.03.2004 Date Data Seite 1263-1266 Page Pagina Ref. No</w:t>
      </w:r>
    </w:p>
    <w:p>
      <w:r>
        <w:rPr>
          <w:b/>
        </w:rPr>
        <w:t>E. 10</w:t>
      </w:r>
    </w:p>
    <w:p>
      <w:r>
        <w:t>137 474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