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2003-0284 1053 vom 18. Februar 2003</w:t>
      </w:r>
    </w:p>
    <w:p>
      <w:r>
        <w:t>Bundesverwaltung, 2003-02-18, DE</w:t>
      </w:r>
    </w:p>
    <w:p>
      <w:r>
        <w:rPr>
          <w:b/>
        </w:rPr>
        <w:t xml:space="preserve">Quelle: </w:t>
      </w:r>
      <w:r>
        <w:t>https://mcp.opencaselaw.ch/entscheid/ch_vb_2003-0284_1053</w:t>
      </w:r>
    </w:p>
    <w:p>
      <w:r>
        <w:t>FR: CH_VB 2003-0284 1053 du 18 février 2003</w:t>
      </w:r>
    </w:p>
    <w:p>
      <w:r>
        <w:t>IT: CH_VB 2003-0284 1053 del 18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d’opposition no 5577 contre l’enregistrement international no 768 319 «ProMilk SERVICE» (fig.) est close par classement.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Aucun dépens n’est alloué.</w:t>
      </w:r>
    </w:p>
    <w:p>
      <w:r>
        <w:rPr>
          <w:b/>
        </w:rPr>
        <w:t>E. 4</w:t>
      </w:r>
    </w:p>
    <w:p>
      <w:r>
        <w:t>La marque internationale no 768 319 «ProMilk SERVICE» (fig.) sera défi- nitivement admise en Suisse lorsque la présente décision sera entrée en force.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auxquels seront joints une copie de la décision attaquée doivent être présentés en trois exemplaires.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1053-1053 Page Pagina Ref. No</w:t>
      </w:r>
    </w:p>
    <w:p>
      <w:r>
        <w:rPr>
          <w:b/>
        </w:rPr>
        <w:t>E. 6</w:t>
      </w:r>
    </w:p>
    <w:p>
      <w:r>
        <w:t>février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5577 In Bundesblatt Dans Feuille fédérale In Foglio federale Jahr 2003 Année Anno Band 1 Volume Volume Heft</w:t>
      </w:r>
    </w:p>
    <w:p>
      <w:r>
        <w:rPr>
          <w:b/>
        </w:rPr>
        <w:t>E. 10</w:t>
      </w:r>
    </w:p>
    <w:p>
      <w:r>
        <w:t>127 035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