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2003-0241 665 vom 29. Januar 2003</w:t>
      </w:r>
    </w:p>
    <w:p>
      <w:r>
        <w:t>Bundesverwaltung, 2003-01-29, DE</w:t>
      </w:r>
    </w:p>
    <w:p>
      <w:r>
        <w:rPr>
          <w:b/>
        </w:rPr>
        <w:t xml:space="preserve">Quelle: </w:t>
      </w:r>
      <w:r>
        <w:t>https://mcp.opencaselaw.ch/entscheid/ch_vb_2003-0241_665</w:t>
      </w:r>
    </w:p>
    <w:p>
      <w:r>
        <w:t>FR: CH_VB 2003-0241 665 du 29 janvier 2003</w:t>
      </w:r>
    </w:p>
    <w:p>
      <w:r>
        <w:t>IT: CH_VB 2003-0241 665 del 29 gennaio 2003</w:t>
      </w:r>
    </w:p>
    <w:p>
      <w:pPr>
        <w:pStyle w:val="Heading2"/>
      </w:pPr>
      <w:r>
        <w:t>Erwägungen</w:t>
      </w:r>
    </w:p>
    <w:p>
      <w:r>
        <w:rPr>
          <w:b/>
        </w:rPr>
        <w:t>E. 1</w:t>
      </w:r>
    </w:p>
    <w:p>
      <w:r>
        <w:t>RS 161.1</w:t>
      </w:r>
    </w:p>
    <w:p>
      <w:r>
        <w:rPr>
          <w:b/>
        </w:rPr>
        <w:t>E. 2</w:t>
      </w:r>
    </w:p>
    <w:p>
      <w:r>
        <w:t>FF 2002 2602</w:t>
      </w:r>
    </w:p>
    <w:p>
      <w:r>
        <w:rPr>
          <w:b/>
        </w:rPr>
        <w:t>E. 3</w:t>
      </w:r>
    </w:p>
    <w:p>
      <w:r>
        <w:t>FF 2002 2575</w:t>
      </w:r>
    </w:p>
    <w:p>
      <w:r>
        <w:t>Résultat de la votation populaire 666 Modification de la loi sur l’assurance-chômage Annexe 1 Cantons Electeurs Participation Bulletins n’entrant pas en ligne de compte Bulletins en- trant en Oui Non Total dont Suisses de l’étranger Bulletins rentrés En % Blancs Nuls ligne de compte ZH 805 245 13 762 418 878 52.01 10 852 2 865 405 161 237 139 168 022 BE 682 000 9 447 317 688 46.58</w:t>
      </w:r>
    </w:p>
    <w:p>
      <w:r>
        <w:rPr>
          <w:b/>
        </w:rPr>
        <w:t>E. 7</w:t>
      </w:r>
    </w:p>
    <w:p>
      <w:r>
        <w:t>694 155 309 839 171 217 138 622 LU 235 967 2 526 123 081 52.16 2 394 852 119 835 72 844 46 991 UR 25 513 243</w:t>
      </w:r>
    </w:p>
    <w:p>
      <w:r>
        <w:rPr>
          <w:b/>
        </w:rPr>
        <w:t>E. 10</w:t>
      </w:r>
    </w:p>
    <w:p>
      <w:r>
        <w:t>092 44.27 231 71 9 790 6 108 3 682 NW 27 857 260</w:t>
      </w:r>
    </w:p>
    <w:p>
      <w:r>
        <w:rPr>
          <w:b/>
        </w:rPr>
        <w:t>E. 12</w:t>
      </w:r>
    </w:p>
    <w:p>
      <w:r>
        <w:t>296 44.13 270 105 11 921 7 392 4 529 GL 24 825 450 11 429 46.03 262 8 11 159 6 904 4 255 ZG 66 680 802 35 345 53.00 540 23 34 782 21 453</w:t>
      </w:r>
    </w:p>
    <w:p>
      <w:r>
        <w:rPr>
          <w:b/>
        </w:rPr>
        <w:t>E. 13</w:t>
      </w:r>
    </w:p>
    <w:p>
      <w:r>
        <w:t>329 FR 162 663 2 468 67 341 41.39 1 113 384 65 844 34 138 31 706 SO 165 498 1 671 81 892 49.48 1 061 71 80 760 44 690 36 070 BS 117 190 4 215 61 093 62.53 1 207</w:t>
      </w:r>
    </w:p>
    <w:p>
      <w:r>
        <w:rPr>
          <w:b/>
        </w:rPr>
        <w:t>E. 18</w:t>
      </w:r>
    </w:p>
    <w:p>
      <w:r>
        <w:t>59 868 34 157 25 711 BL 177 910 2 269 87 371 49.10 1 580 428 85 363 47 694 37 669 SH 47 969 934 31 511 66.06 2 527 17 28 967 15 893 13 074 AR 35 816 649</w:t>
      </w:r>
    </w:p>
    <w:p>
      <w:r>
        <w:rPr>
          <w:b/>
        </w:rPr>
        <w:t>E. 19</w:t>
      </w:r>
    </w:p>
    <w:p>
      <w:r>
        <w:t>124 7 213 11 911 CH 4 749 962 82 822 2 262 130 47.82 50 862 10 019 2 201 249 1 234 623 966 626 * Voir note après l’annexe 2.</w:t>
      </w:r>
    </w:p>
    <w:p>
      <w:r>
        <w:t>Résultat de la votation populaire 667 Initiative populaire «contre les abus dans le droit d’asile» Annexe 2 Cantons Electeurs Participation Bulletins n’entrant pas en ligne de compte Bulletins en- trant en Oui Non Votes des cantons Total dont Suisses de l’étranger Bulletins rentrés En % Blancs Nuls ligne de compte Oui Non ZH 805 245 13 762 424 401 52.70 4 038 2 874 417 489 211 091 206 398 1 BE 682 000 9 447 317 758 46.59 2 806 142 314 810 153 136 161 674 1 LU 235 967 2 526 123 852 52.48 887 854 122 111 58 734 63 377 1 UR 25 513 243 10 247 40.16 98 127 10 022 5 331 4 691 1 SZ 88 773 905 48 410 54.53 301 1 162 46 947 28 907 18 040 1 OW</w:t>
      </w:r>
    </w:p>
    <w:p>
      <w:r>
        <w:rPr>
          <w:b/>
        </w:rPr>
        <w:t>E. 22</w:t>
      </w:r>
    </w:p>
    <w:p>
      <w:r>
        <w:t>793 256 10 154 44.54 87 75 9 992 5 104 4 888 1/2 NW</w:t>
      </w:r>
    </w:p>
    <w:p>
      <w:r>
        <w:rPr>
          <w:b/>
        </w:rPr>
        <w:t>E. 27</w:t>
      </w:r>
    </w:p>
    <w:p>
      <w:r>
        <w:t>857 260 12 356 44.35 100 103 12 153 6 568 5 585 1/2 GL 24 825 450 11 466 46.18 51 5 11 410 7 187 4 223 1 ZG 66 680 802 35 603 53.39 230</w:t>
      </w:r>
    </w:p>
    <w:p>
      <w:r>
        <w:rPr>
          <w:b/>
        </w:rPr>
        <w:t>E. 35</w:t>
      </w:r>
    </w:p>
    <w:p>
      <w:r>
        <w:t>341 17 297 18 044 1 FR 162 663 2 468 67 458 41.47 616 364 66 478 29 472</w:t>
      </w:r>
    </w:p>
    <w:p>
      <w:r>
        <w:rPr>
          <w:b/>
        </w:rPr>
        <w:t>E. 37</w:t>
      </w:r>
    </w:p>
    <w:p>
      <w:r>
        <w:t>006 1 SO 165 498 1 671 82 112 49.61 469 77 81 566 45 368 36 198 1 BS 117 190 4 215 61 257 62.70 430 20 60 807 26 163 34 644 ½ BL 177 910 2 269 87 989 49.45 840 431 86 718 43 617 43 101 1/2 SH 47 969 934 31 598 66.24 1 348 18 30 232 15 591 14 641 1 AR 35 816 649 20 208 56.42 108 24 20 076 11 219 8 857 1/2 AI 10 017 150 4 796 47.87 22 17 4 757 2 868 1 889 1/2 SG 290 048 4 403 142 032 48.96 558</w:t>
      </w:r>
    </w:p>
    <w:p>
      <w:r>
        <w:rPr>
          <w:b/>
        </w:rPr>
        <w:t>E. 39</w:t>
      </w:r>
    </w:p>
    <w:p>
      <w:r>
        <w:t>141 435 86 093 55 342 1 GR* 129 018 1 947 50 161 38.87 457 502 49 202 25 320 23 882 1 AG 361 006 4 177 153 693 42.57 872 78 152 743 88 656 64 087 1 TG 144 986 1 824 70 135 48.37 652 889 68 594</w:t>
      </w:r>
    </w:p>
    <w:p>
      <w:r>
        <w:rPr>
          <w:b/>
        </w:rPr>
        <w:t>E. 41</w:t>
      </w:r>
    </w:p>
    <w:p>
      <w:r>
        <w:t>329 65 689 1 JU 48 248 1 231 19 438 40.28 245 31 19 162 7 614 11 548 1 CH 4 749 962 82 822 2 276 596 48.12 23 764 9 940 2 242 892 1 119 342 1 123 550 10 5/2 10 ½ * Voir note ci-après.</w:t>
      </w:r>
    </w:p>
    <w:p>
      <w:r>
        <w:t>Résultat de la votation populaire 668 Votation populaire fédérale du 24 novembre 2002 Note concernant le canton des Grisons Suite aux intempéries survenues le 16 novembre 2002, les deux communes gri- sonnes de Pigniu et de Schlans se sont trouvées dans l’impossibilité d’ouvrir leurs locaux de vote aux heures prescrites afin de permettre à leurs électeurs d’exercer leur droit de vote. Les résultats de ces deux communes sont donc incomplets. Ces deux communes comptaient au total 119 électeurs (état au 24 novembre 2002). Or, compte tenu des résultats globaux obtenus dans le canton des Grisons, l’écart sépa- rant le total des «oui» du total des «non» pour chacun des deux objets soumis au vote est tel que ni le résultat du canton ni le résultat total de la Confédération n’auraient pu être influencés par la participation de tous les électeurs des deux communes. 29 janvier 2003 Chancellerie fédérale</w:t>
      </w:r>
    </w:p>
    <w:p>
      <w:r>
        <w:t>Schweizerisches Bundesarchiv, Digitale Amtsdruckschriften Archives fédérales suisses, Publications officielles numérisées Archivio federale svizzero, Pubblicazioni ufficiali digitali Arrêté du Conseil fédéral &lt;bd&gt; constatant le résultat de la votation populaire du 24 novembre 2002 (Loi sur l'assurance-chômage; initiative populaire «contre les abus dans le droit d'asile») In Bundesblatt Dans Feuille fédérale In Foglio federale Jahr 2003 Année Anno Band 1 Volume Volume Heft 05 Cahier Numero Geschäftsnummer --- Numéro d'affaire Numero dell'oggetto Datum 11.02.2003 Date Data Seite 665-668 Page Pagina Ref. No 10 126 984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