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2002-2747 5609 vom 23. Juni 2006</w:t>
      </w:r>
    </w:p>
    <w:p>
      <w:r>
        <w:t>Bundesverwaltung, 2006-06-23, DE</w:t>
      </w:r>
    </w:p>
    <w:p>
      <w:r>
        <w:rPr>
          <w:b/>
        </w:rPr>
        <w:t xml:space="preserve">Quelle: </w:t>
      </w:r>
      <w:r>
        <w:t>https://mcp.opencaselaw.ch/entscheid/ch_vb_2002-2747_5609_</w:t>
      </w:r>
    </w:p>
    <w:p>
      <w:r>
        <w:t>FR: CH_VB 2002-2747 5609 du 23 juin 2006</w:t>
      </w:r>
    </w:p>
    <w:p>
      <w:r>
        <w:t>IT: CH_VB 2002-2747 5609 del 23 giugno 2006</w:t>
      </w:r>
    </w:p>
    <w:p>
      <w:pPr>
        <w:pStyle w:val="Heading2"/>
      </w:pPr>
      <w:r>
        <w:t>Erwägungen</w:t>
      </w:r>
    </w:p>
    <w:p>
      <w:r>
        <w:rPr>
          <w:b/>
        </w:rPr>
        <w:t>E. 1</w:t>
      </w:r>
    </w:p>
    <w:p>
      <w:r>
        <w:t>Le protocole du 17 juin 1999 sur l’eau et la santé à la Convention du 17 mars 1992 sur la protection et l’utilisation des cours d’eau transfrontières et des lacs internatio- naux3 est approuvé.</w:t>
      </w:r>
    </w:p>
    <w:p>
      <w:r>
        <w:rPr>
          <w:b/>
        </w:rPr>
        <w:t>E. 2</w:t>
      </w:r>
    </w:p>
    <w:p>
      <w:r>
        <w:t>FF 2004 6405</w:t>
      </w:r>
    </w:p>
    <w:p>
      <w:r>
        <w:rPr>
          <w:b/>
        </w:rPr>
        <w:t>E. 3</w:t>
      </w:r>
    </w:p>
    <w:p>
      <w:r>
        <w:t>RS 0.814.20</w:t>
      </w:r>
    </w:p>
    <w:p>
      <w:r>
        <w:rPr>
          <w:b/>
        </w:rPr>
        <w:t>E. 4</w:t>
      </w:r>
    </w:p>
    <w:p>
      <w:r>
        <w:t>FF 2006 5609</w:t>
      </w:r>
    </w:p>
    <w:p>
      <w:r>
        <w:t>Ratification du Protocole sur l’eau et la santé à la Convention de 1992 sur la protection et l’utilisation des cours d’eau transfrontières et des lacs internationaux. AF 5610</w:t>
      </w:r>
    </w:p>
    <w:p>
      <w:r>
        <w:t>Schweizerisches Bundesarchiv, Digitale Amtsdruckschriften Archives fédérales suisses, Publications officielles numérisées Archivio federale svizzero, Pubblicazioni ufficiali digitali Arrêté fédéral &lt;bd&gt; portant approbation du Protocole sur l'eau et la santé à la Convention de 1992 sur la protection et l'utilisation des cours d'eau transfrontières et des lacs internationaux In Bundesblatt Dans Feuille fédérale In Foglio federale Jahr 2006 Année Anno Band 1 Volume Volume Heft 26 Cahier Numero Geschäftsnummer --- Numéro d'affaire Numero dell'oggetto Datum 04.07.2006 Date Data Seite 5609-5610 Page Pagina Ref. No 10 139 726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