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2002-2701 7781 vom 24. Dezember 2002</w:t>
      </w:r>
    </w:p>
    <w:p>
      <w:r>
        <w:t>Bundesverwaltung, 2002-12-24, DE</w:t>
      </w:r>
    </w:p>
    <w:p>
      <w:r>
        <w:rPr>
          <w:b/>
        </w:rPr>
        <w:t xml:space="preserve">Quelle: </w:t>
      </w:r>
      <w:r>
        <w:t>https://mcp.opencaselaw.ch/entscheid/ch_vb_2002-2701_7781</w:t>
      </w:r>
    </w:p>
    <w:p>
      <w:r>
        <w:t>FR: CH_VB 2002-2701 7781 du 24 décembre 2002</w:t>
      </w:r>
    </w:p>
    <w:p>
      <w:r>
        <w:t>IT: CH_VB 2002-2701 7781 del 24 dicembre 2002</w:t>
      </w:r>
    </w:p>
    <w:p>
      <w:pPr>
        <w:pStyle w:val="Heading2"/>
      </w:pPr>
      <w:r>
        <w:t>Volltext</w:t>
      </w:r>
    </w:p>
    <w:p>
      <w:r>
        <w:t>2002-2701 7781 Publications des départements et des offices de la Confédération Demandes d’octroi de permis concernant la durée du travail Permis de travail de nuit (Art. 17 LTr) – 02-984 / 100235 Crémo SA, 1752 Villars-sur-Glâne Beurrerie: moulage et cariste horaire d’exploitation indispensable pour des raisons économiques 27 A 12.03.2001–13.03.2004 (Renouvellement/modification) – 02-986 / 100235 Crémo SA, 1752 Villars-sur-Glâne logistique – M. Ruch horaire d’exploitation indispensable pour des raisons économiques 10 A 12.03.2001–13.03.2004 (Renouvellement/modification) – 02-1020 / 100330 Redel SA, 1450 Sainte-Croix décolletage, reprise, injection et électro-érosion horaire d’exploitation indispensable pour des raisons économiques 5 A 30.12.2002–31.12.2005 (Renouvellement/modification) Permis de travail de nuit (travail en 3 équipes) (Art. 17 LTr) – 02-981 / 100235 Crémo SA, 1752 Villars-sur-Glâne fabrication des fromages mi-dur – M. Ledentu horaire d’exploitation indispensable pour des raisons économiques 8 A 11.03.2001–13.03.2004 (Renouvellement/modification)</w:t>
      </w:r>
    </w:p>
    <w:p>
      <w:r>
        <w:t>7782 – 02-985 / 100235 Crémo SA, 1752 Villars-sur-Glâne fabrication de beurre industriel – M. Félix horaire d’exploitation indispensable pour des raisons économiques 6 A 12.03.2001–13.03.2004 (Renouvellement/modification) Permis de travail en continu (Art. 24 LTr) – 02-980 / 100235 Crémo SA, 1752 Villars-sur-Glâne Laiterie (réception du lait et concentrateur) – M. Ledentu horaire d’exploitation indispensable pour des raisons économiques 10 A 11.03.2001–13.03.2004 (Renouvellement/modification) – 02-988 / 100835 Alcan Aluminium Valais SA, 3965 Chippis fonderie et «ET Cold-Side» horaire d’exploitation indispensable pour des raisons techniques et économiques 48 A 05.01.2003–07.01.2006 (Modification) – 02-989 / 100835 Alcan Aluminium Valais SA, 3965 Chippis portiers horaire d’exploitation indispensable pour des raisons techniques et économiques 4 A 05.01.2003–07.01.2006 (Nouveau permis) Permis de travail de nuit et du dimanche (Art. 17 et 19 LTr) – 02-983 / 100235 Crémo SA, 1752 Villars-sur-Glâne Beurrerie: pasteurisation et fabrication – M. Félix horaire d’exploitation indispensable pour des raisons économiques 2 A 11.03.2001–13.03.2004 (Renouvellement/modification) Permis de travail du dimanche et de jours fériés (Art. 19 et 20a LTr) – 02-982 / 100235 Crémo SA, 1752 Villars-sur-Glâne fabrication des Gruyères – M. Ledentu horaire d’exploitation indispensable pour des raisons économiques 4 A 11.03.2001–13.03.2004 (Renouvellement/modification)</w:t>
      </w:r>
    </w:p>
    <w:p>
      <w:r>
        <w:t>7783 – 02-1021 / 100330 Redel SA, 1450 Sainte-Croix décolletage, reprise, injection et électro-érosion (chargement/déchargement des automates et contrôle) horaire d’exploitation indispensable pour des raisons économiques 6 A 29.12.2002–31.12.2005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7784 Permis concernant la durée du travail octroyés Permis de travail de nuit (Art. 17 LTr) – 02-863 / 100668 B. Braun Medical SA, 1023 Crissier 2X12 ligne PF horaire d’exploitation indispensable pour des raisons techniques et économiques 12 A 02.12.2002–06.12.2003 (Renouvellement/modification) Permis de travail de nuit (travail en 3 équipes) (Art. 17 LTr) – 02-864 / 100765 Hort Coating Center SA, 3960 Sierre atelier de préparation des surfaces, sablage et plasma horaire d’exploitation indispensable pour des raisons économiques 31 A 04.11.2002–05.11.2005 (Renouvellement/modification) Permis de travail de nuit et du dimanche (Art. 17 et 19 LTr) – Permis globale pour les artistes en toute la Suisse boites de nuit (dancings) horaire d’exploitation indispensable pour des raisons économiques 01.01.2003–31.12.2005 Permis de travail en continu (Art. 24 LTr) – 02-865 / 101339 Petroplus Refining Cressier SA, Cressier raffinerie (raffinage, entretien, laboratoire et sécurité horaire d’exploitation indispensable pour des raisons techniques et économiques 84 A 13.10.2002–15.10.2005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7785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24 décembre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51 Cahier Numero Geschäftsnummer --- Numéro d'affaire Numero dell'oggetto Datum 24.12.2002 Date Data Seite 7781-7785 Page Pagina Ref. No 10 126 876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