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2002-2582 583 vom 11. Februar 2003</w:t>
      </w:r>
    </w:p>
    <w:p>
      <w:r>
        <w:t>Bundesverwaltung, 2003-02-11, DE</w:t>
      </w:r>
    </w:p>
    <w:p>
      <w:r>
        <w:rPr>
          <w:b/>
        </w:rPr>
        <w:t xml:space="preserve">Quelle: </w:t>
      </w:r>
      <w:r>
        <w:t>https://mcp.opencaselaw.ch/entscheid/ch_vb_2002-2582_583</w:t>
      </w:r>
    </w:p>
    <w:p>
      <w:r>
        <w:t>FR: CH_VB 2002-2582 583 du 11 février 2003</w:t>
      </w:r>
    </w:p>
    <w:p>
      <w:r>
        <w:t>IT: CH_VB 2002-2582 583 del 11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crédit-cadre d’un montant de 180 millions de francs au plus est approuvé pour des mesures relatives à la promotion civile de la paix au DDPS, pour les années 2004 à 2007.</w:t>
      </w:r>
    </w:p>
    <w:p>
      <w:r>
        <w:rPr>
          <w:b/>
        </w:rPr>
        <w:t>E. 2</w:t>
      </w:r>
    </w:p>
    <w:p>
      <w:r>
        <w:t>RS …; RO … (FF 2002 7074)</w:t>
      </w:r>
    </w:p>
    <w:p>
      <w:r>
        <w:rPr>
          <w:b/>
        </w:rPr>
        <w:t>E. 3</w:t>
      </w:r>
    </w:p>
    <w:p>
      <w:r>
        <w:t>FF 2003 561</w:t>
      </w:r>
    </w:p>
    <w:p>
      <w:r>
        <w:t>Schweizerisches Bundesarchiv, Digitale Amtsdruckschriften Archives fédérales suisses, Publications officielles numérisées Archivio federale svizzero, Pubblicazioni ufficiali digitali Arrêté fédéral (projet) concernant l'ouverture d'un crédit-cadre pour des mesures relatives à la promotion civile de la paix au DDPS In Bundesblatt Dans Feuille fédérale In Foglio federale Jahr 2003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11.02.2003 Date Data Seite 583-583 Page Pagina Ref. No</w:t>
      </w:r>
    </w:p>
    <w:p>
      <w:r>
        <w:rPr>
          <w:b/>
        </w:rPr>
        <w:t>E. 10</w:t>
      </w:r>
    </w:p>
    <w:p>
      <w:r>
        <w:t>126 978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