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2002-2445 6823 vom 9. Oktober 2002</w:t>
      </w:r>
    </w:p>
    <w:p>
      <w:r>
        <w:t>Bundesverwaltung, 2002-10-09, DE</w:t>
      </w:r>
    </w:p>
    <w:p>
      <w:r>
        <w:rPr>
          <w:b/>
        </w:rPr>
        <w:t xml:space="preserve">Quelle: </w:t>
      </w:r>
      <w:r>
        <w:t>https://mcp.opencaselaw.ch/entscheid/ch_vb_2002-2445_6823</w:t>
      </w:r>
    </w:p>
    <w:p>
      <w:r>
        <w:t>FR: CH_VB 2002-2445 6823 du 9 octobre 2002</w:t>
      </w:r>
    </w:p>
    <w:p>
      <w:r>
        <w:t>IT: CH_VB 2002-2445 6823 del 9 ottobre 2002</w:t>
      </w:r>
    </w:p>
    <w:p>
      <w:pPr>
        <w:pStyle w:val="Heading2"/>
      </w:pPr>
      <w:r>
        <w:t>Erwägungen</w:t>
      </w:r>
    </w:p>
    <w:p>
      <w:r>
        <w:rPr>
          <w:b/>
        </w:rPr>
        <w:t>E. 1</w:t>
      </w:r>
    </w:p>
    <w:p>
      <w:r>
        <w:t>Présentée sous la forme d’un projet rédigé, l’initiative populaire fédérale «Bé- néfices de la Banque nationale pour l’AVS» a abouti, les 100 000 signatures valables exigées par l’art. 139, al. 1, de la constitution ayant été recueillies.</w:t>
      </w:r>
    </w:p>
    <w:p>
      <w:r>
        <w:rPr>
          <w:b/>
        </w:rPr>
        <w:t>E. 2</w:t>
      </w:r>
    </w:p>
    <w:p>
      <w:r>
        <w:t>Sur 116 967 signatures déposées, 116 023 sont valables.</w:t>
      </w:r>
    </w:p>
    <w:p>
      <w:r>
        <w:rPr>
          <w:b/>
        </w:rPr>
        <w:t>E. 3</w:t>
      </w:r>
    </w:p>
    <w:p>
      <w:r>
        <w:t>La présente décision sera publiée dans la Feuille fédérale et communiquée au comité d’initiative, Comité pour la sécurité AVS (COSA), président: Monsieur Rudolf Rechsteiner, conseiller national, case postale 105, 4011 Bâle.</w:t>
      </w:r>
    </w:p>
    <w:p>
      <w:r>
        <w:rPr>
          <w:b/>
        </w:rPr>
        <w:t>E. 7</w:t>
      </w:r>
    </w:p>
    <w:p>
      <w:r>
        <w:t>Obwald 411 0 Nidwald 168 1 Glaris 250</w:t>
      </w:r>
    </w:p>
    <w:p>
      <w:r>
        <w:rPr>
          <w:b/>
        </w:rPr>
        <w:t>E. 10</w:t>
      </w:r>
    </w:p>
    <w:p>
      <w:r>
        <w:t>Zoug 865 57 Fribourg 3 924 51 Soleure 3 773 93 Bâle-Ville 7 478 1 Bâle-Campagne 7 969 53 Schaffhouse 2 021</w:t>
      </w:r>
    </w:p>
    <w:p>
      <w:r>
        <w:rPr>
          <w:b/>
        </w:rPr>
        <w:t>E. 11</w:t>
      </w:r>
    </w:p>
    <w:p>
      <w:r>
        <w:t>Appenzell Rh.-Ext. 490 4 Appenzell Rh.-Int. 47 0 Saint-Gall 5 103 35 Grisons 2 077 41 Argovie 8 237 59 Thurgovie 2 612 21 Tessin 3 566 76 Vaud 10 111 39 Valais 3 769 40 Neuchâtel 3 865 43 Genève 5 047 117 Jura 1 556 43 Suisse 116 023 944</w:t>
      </w:r>
    </w:p>
    <w:p>
      <w:r>
        <w:t>Schweizerisches Bundesarchiv, Digitale Amtsdruckschriften Archives fédérales suisses, Publications officielles numérisées Archivio federale svizzero, Pubblicazioni ufficiali digitali Initiative populaire fédérale «Bénéfices de la Banque nationale pour l'AVS». Aboutissement In Bundesblatt Dans Feuille fédérale In Foglio federale Jahr 2002 Année Anno Band 1 Volume Volume Heft 46 Cahier Numero Geschäftsnummer --- Numéro d'affaire Numero dell'oggetto Datum 19.11.2002 Date Data Seite 6823-6824 Page Pagina Ref. No 10 126 772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