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2002-2343 2243 vom 25. März 2003</w:t>
      </w:r>
    </w:p>
    <w:p>
      <w:r>
        <w:t>Bundesverwaltung, 2003-03-25, DE</w:t>
      </w:r>
    </w:p>
    <w:p>
      <w:r>
        <w:rPr>
          <w:b/>
        </w:rPr>
        <w:t xml:space="preserve">Quelle: </w:t>
      </w:r>
      <w:r>
        <w:t>https://mcp.opencaselaw.ch/entscheid/ch_vb_2002-2343_2243</w:t>
      </w:r>
    </w:p>
    <w:p>
      <w:r>
        <w:t>FR: CH_VB 2002-2343 2243 du 25 mars 2003</w:t>
      </w:r>
    </w:p>
    <w:p>
      <w:r>
        <w:t>IT: CH_VB 2002-2343 2243 del 25 marzo 2003</w:t>
      </w:r>
    </w:p>
    <w:p>
      <w:pPr>
        <w:pStyle w:val="Heading2"/>
      </w:pPr>
      <w:r>
        <w:t>Volltext</w:t>
      </w:r>
    </w:p>
    <w:p>
      <w:r>
        <w:t>2002-2343 2243 I Arrêté fédéral Projet relatif au financement des bourses allouées à des étudiants et artistes étrangers en Suisse pendant les années 2004 à 2007 du L’Assemblée fédérale de la Confédération suisse, vu l’art. 167 de la Constitution1, vu le message du Conseil fédéral du 29 novembre 20022, arrête: Art. 1 Un crédit d’engagement de 34,8 millions de francs est ouvert pendant les années 2004 à 2007 pour financer les bourses allouées à des étudiants et artistes étrangers en Suisse. Art. 2 Les engagements peuvent être contractés jusqu’au 31 décembre 2007. Art. 3 Le présent arrêté n’est pas sujet au référendum.</w:t>
      </w:r>
    </w:p>
    <w:p>
      <w:r>
        <w:t>1 RS 101 2 FF 2003 2067</w:t>
      </w:r>
    </w:p>
    <w:p>
      <w:r>
        <w:t>Schweizerisches Bundesarchiv, Digitale Amtsdruckschriften Archives fédérales suisses, Publications officielles numérisées Archivio federale svizzero, Pubblicazioni ufficiali digitali Arrêté fédéral relatif au financement des bourses allouées à des étudiants et artistes étrangers en Suisse pendant les années 2004 à 2007 In Bundesblatt Dans Feuille fédérale In Foglio federale Jahr 2003 Année Anno Band 1 Volume Volume Heft 11 Cahier Numero Geschäftsnummer --- Numéro d'affaire Numero dell'oggetto Datum 25.03.2003 Date Data Seite 2243-2243 Page Pagina Ref. No 10 127 120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