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2002-2227 2247 vom 25. März 2003</w:t>
      </w:r>
    </w:p>
    <w:p>
      <w:r>
        <w:t>Bundesverwaltung, 2003-03-25, DE</w:t>
      </w:r>
    </w:p>
    <w:p>
      <w:r>
        <w:rPr>
          <w:b/>
        </w:rPr>
        <w:t xml:space="preserve">Quelle: </w:t>
      </w:r>
      <w:r>
        <w:t>https://mcp.opencaselaw.ch/entscheid/ch_vb_2002-2227_2247</w:t>
      </w:r>
    </w:p>
    <w:p>
      <w:r>
        <w:t>FR: CH_VB 2002-2227 2247 du 25 mars 2003</w:t>
      </w:r>
    </w:p>
    <w:p>
      <w:r>
        <w:t>IT: CH_VB 2002-2227 2247 del 25 marzo 2003</w:t>
      </w:r>
    </w:p>
    <w:p>
      <w:pPr>
        <w:pStyle w:val="Heading2"/>
      </w:pPr>
      <w:r>
        <w:t>Erwägungen</w:t>
      </w:r>
    </w:p>
    <w:p>
      <w:r>
        <w:rPr>
          <w:b/>
        </w:rPr>
        <w:t>E. 1</w:t>
      </w:r>
    </w:p>
    <w:p>
      <w:r>
        <w:t>La Confédération peut: a. verser des contributions pour la participation aux programmes d’éducation, de formation et de jeunesse de l’Union européenne; b. financer des mesures d’accompagnement pour la mise en œuvre de la parti- cipation visée à la let. a; c. octroyer des bourses à des personnes effectuant leurs études dans des insti- tutions européennes.</w:t>
      </w:r>
    </w:p>
    <w:p>
      <w:r>
        <w:rPr>
          <w:b/>
        </w:rPr>
        <w:t>E. 2</w:t>
      </w:r>
    </w:p>
    <w:p>
      <w:r>
        <w:t>Le Conseil fédéral fixe les critères de calcul des contributions et règle la procédure. Art. 5, al. 4 (nouveau)</w:t>
      </w:r>
    </w:p>
    <w:p>
      <w:r>
        <w:rPr>
          <w:b/>
        </w:rPr>
        <w:t>E. 4</w:t>
      </w:r>
    </w:p>
    <w:p>
      <w:r>
        <w:t>Elle est prorogée au 31 décembre 2007.</w:t>
      </w:r>
    </w:p>
    <w:p>
      <w:r>
        <w:t>1 FF 2003 2067 2 RS 414.51</w:t>
      </w:r>
    </w:p>
    <w:p>
      <w:r>
        <w:t>Coopération internationale en matière d’éducation, de formation professionnelle, de jeunesse et de mobilité. LF 2248 II 1 La présente loi est sujette au référendum. 2 Le Conseil fédéral fixe la date de l’entrée en vigueur.</w:t>
      </w:r>
    </w:p>
    <w:p>
      <w:r>
        <w:t>Schweizerisches Bundesarchiv, Digitale Amtsdruckschriften Archives fédérales suisses, Publications officielles numérisées Archivio federale svizzero, Pubblicazioni ufficiali digitali Loi fédérale relative à la coopération internationale en matière d'éducation, de formation professionnelle, de jeunesse et de mobilité In Bundesblatt Dans Feuille fédérale In Foglio federale Jahr 2003 Année Anno Band 1 Volume Volume Heft 11 Cahier Numero Geschäftsnummer --- Numéro d'affaire Numero dell'oggetto Datum 25.03.2003 Date Data Seite 2247-2248 Page Pagina Ref. No 10 127 123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