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2002-2197 6113 vom 16. September 2002</w:t>
      </w:r>
    </w:p>
    <w:p>
      <w:r>
        <w:t>Bundesverwaltung, 2002-09-16, DE</w:t>
      </w:r>
    </w:p>
    <w:p>
      <w:r>
        <w:rPr>
          <w:b/>
        </w:rPr>
        <w:t xml:space="preserve">Quelle: </w:t>
      </w:r>
      <w:r>
        <w:t>https://mcp.opencaselaw.ch/entscheid/ch_vb_2002-2197_6113</w:t>
      </w:r>
    </w:p>
    <w:p>
      <w:r>
        <w:t>FR: CH_VB 2002-2197 6113 du 16 septembre 2002</w:t>
      </w:r>
    </w:p>
    <w:p>
      <w:r>
        <w:t>IT: CH_VB 2002-2197 6113 del 16 settembre 2002</w:t>
      </w:r>
    </w:p>
    <w:p>
      <w:pPr>
        <w:pStyle w:val="Heading2"/>
      </w:pPr>
      <w:r>
        <w:t>Volltext</w:t>
      </w:r>
    </w:p>
    <w:p>
      <w:r>
        <w:t>2002-2197 6113 Assemblée fédérale Les conseils législatifs se sont réunis en session d’automne (15e session de la 46e législature), le lundi 16 septembre 2002, à 14 h. 30 pour le Conseil national et à 18 h. 15 pour le Conseil des Etats. Séance de l’Assemblée fédérale (Chambres réunies) du 2 octobre 2002 Tribunal fédéral Election d’un juge pour la période administrative 2003-2008 Luca Fiorenzo Attilio Marazzi, originaire de Lugano et Zurich, dr en droit, domicilié à Comano (en remplacement de M. Sergio Bianchi, démissionnaire). Election d’un juge suppléant (selon AF du 23 mars 1984) pour la période administrative 2003-2008 Peter Locher, originaire d’Oberegg (AI), dr en droit, domicilié à Berne et Castagnola (en remplacement de M. Martin Ludwig Zweifel, démissionnaire). La session d’automne a été close le vendredi 4 octobre 2002.</w:t>
      </w:r>
    </w:p>
    <w:p>
      <w:r>
        <w:t>Schweizerisches Bundesarchiv, Digitale Amtsdruckschriften Archives fédérales suisses, Publications officielles numérisées Archivio federale svizzero, Pubblicazioni ufficiali digitali Assemblée fédérale In Bundesblatt Dans Feuille fédérale In Foglio federale Jahr 2002 Année Anno Band 1 Volume Volume Heft 41 Cahier Numero Geschäftsnummer --- Numéro d'affaire Numero dell'oggetto Datum 15.10.2002 Date Data Seite 6113-6113 Page Pagina Ref. No 10 126 660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