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2002-2162 3061 vom 20. Mai 2003</w:t>
      </w:r>
    </w:p>
    <w:p>
      <w:r>
        <w:t>Bundesverwaltung, 2003-05-20, DE</w:t>
      </w:r>
    </w:p>
    <w:p>
      <w:r>
        <w:rPr>
          <w:b/>
        </w:rPr>
        <w:t xml:space="preserve">Quelle: </w:t>
      </w:r>
      <w:r>
        <w:t>https://mcp.opencaselaw.ch/entscheid/ch_vb_2002-2162_3061</w:t>
      </w:r>
    </w:p>
    <w:p>
      <w:r>
        <w:t>FR: CH_VB 2002-2162 3061 du 20 mai 2003</w:t>
      </w:r>
    </w:p>
    <w:p>
      <w:r>
        <w:t>IT: CH_VB 2002-2162 3061 del 20 maggio 2003</w:t>
      </w:r>
    </w:p>
    <w:p>
      <w:pPr>
        <w:pStyle w:val="Heading2"/>
      </w:pPr>
      <w:r>
        <w:t>Erwägungen</w:t>
      </w:r>
    </w:p>
    <w:p>
      <w:r>
        <w:rPr>
          <w:b/>
        </w:rPr>
        <w:t>E. 1</w:t>
      </w:r>
    </w:p>
    <w:p>
      <w:r>
        <w:t>RS 101</w:t>
      </w:r>
    </w:p>
    <w:p>
      <w:r>
        <w:rPr>
          <w:b/>
        </w:rPr>
        <w:t>E. 2</w:t>
      </w:r>
    </w:p>
    <w:p>
      <w:r>
        <w:t>RS 617.0</w:t>
      </w:r>
    </w:p>
    <w:p>
      <w:r>
        <w:rPr>
          <w:b/>
        </w:rPr>
        <w:t>E. 3</w:t>
      </w:r>
    </w:p>
    <w:p>
      <w:r>
        <w:t>FF 2003 3033</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destiné au financement d'un nouveau bâtiment pour l'Organisation mondiale de la santé (OMS) et le Programme commun des Nations Uni... In Bundesblatt Dans Feuille fédérale In Foglio federale Jahr 2003 Année Anno Band 1 Volume Volume Heft 19 Cahier Numero Geschäftsnummer --- Numéro d'affaire Numero dell'oggetto Datum 20.05.2003 Date Data Seite 3061-3061 Page Pagina Ref. No 10 127 268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