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2002-1914 5515 vom 10. September 2002</w:t>
      </w:r>
    </w:p>
    <w:p>
      <w:r>
        <w:t>Bundesverwaltung, 2002-09-10, DE</w:t>
      </w:r>
    </w:p>
    <w:p>
      <w:r>
        <w:rPr>
          <w:b/>
        </w:rPr>
        <w:t xml:space="preserve">Quelle: </w:t>
      </w:r>
      <w:r>
        <w:t>https://mcp.opencaselaw.ch/entscheid/ch_vb_2002-1914_5515</w:t>
      </w:r>
    </w:p>
    <w:p>
      <w:r>
        <w:t>FR: CH_VB 2002-1914 5515 du 10 septembre 2002</w:t>
      </w:r>
    </w:p>
    <w:p>
      <w:r>
        <w:t>IT: CH_VB 2002-1914 5515 del 10 settembre 2002</w:t>
      </w:r>
    </w:p>
    <w:p>
      <w:pPr>
        <w:pStyle w:val="Heading2"/>
      </w:pPr>
      <w:r>
        <w:t>Volltext</w:t>
      </w:r>
    </w:p>
    <w:p>
      <w:r>
        <w:t>2002-1914 5515 Loi sur les télécommunications Publication des numéros courts attribués Selon l’art. 27 de l’ordonnance sur les ressources d’adressage dans le domaine des télécommunications (ORAT)1, l’Office fédéral de la communication (OFCOM) publie comme suit les numéros courts: Numéro court Titulaire (Catégorie) 145 Schweizerisches Toxikologisches Informationszentrum, Zürich Une liste complète des numéros courts attribués peut être consultée sur notre site internet à l’adresse suivante: http://www.ofcom.ch (numérotation et adressage) Selon l’article susmentionné les fournisseurs de services de télécommunication soumis à la concession ou à l’obligation de s’annoncer doivent mettre les numéros courts à la disposition de leurs clients au plus tard 180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2002 Année Anno Band 1 Volume Volume Heft 36 Cahier Numero Geschäftsnummer --- Numéro d'affaire Numero dell'oggetto Datum 10.09.2002 Date Data Seite 5515-5515 Page Pagina Ref. No 10 126 602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