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2002-1872 5475 vom 8. Oktober 1982</w:t>
      </w:r>
    </w:p>
    <w:p>
      <w:r>
        <w:t>Bundesverwaltung, 1982-10-08, DE</w:t>
      </w:r>
    </w:p>
    <w:p>
      <w:r>
        <w:rPr>
          <w:b/>
        </w:rPr>
        <w:t xml:space="preserve">Quelle: </w:t>
      </w:r>
      <w:r>
        <w:t>https://mcp.opencaselaw.ch/entscheid/ch_vb_2002-1872_5475</w:t>
      </w:r>
    </w:p>
    <w:p>
      <w:r>
        <w:t>FR: CH_VB 2002-1872 5475 du 8 octobre 1982</w:t>
      </w:r>
    </w:p>
    <w:p>
      <w:r>
        <w:t>IT: CH_VB 2002-1872 5475 del 8 ottobre 1982</w:t>
      </w:r>
    </w:p>
    <w:p>
      <w:pPr>
        <w:pStyle w:val="Heading2"/>
      </w:pPr>
      <w:r>
        <w:t>Erwägungen</w:t>
      </w:r>
    </w:p>
    <w:p>
      <w:r>
        <w:rPr>
          <w:b/>
        </w:rPr>
        <w:t>E. 1</w:t>
      </w:r>
    </w:p>
    <w:p>
      <w:r>
        <w:t>Les licences générales en annexe pour l’importation de lubrifiants sont annulées avec effet immédiat.</w:t>
      </w:r>
    </w:p>
    <w:p>
      <w:r>
        <w:rPr>
          <w:b/>
        </w:rPr>
        <w:t>E. 2</w:t>
      </w:r>
    </w:p>
    <w:p>
      <w:r>
        <w:t>A notifier: – Entreprises concernées (publication FF selon art. 36, let. c, de la loi fédérale sur la procédure administrative [RS 172.021]) – Direction générale des douanes – VSS</w:t>
      </w:r>
    </w:p>
    <w:p>
      <w:r>
        <w:rPr>
          <w:b/>
        </w:rPr>
        <w:t>E. 3</w:t>
      </w:r>
    </w:p>
    <w:p>
      <w:r>
        <w:t>septembre 2002 Office fédéral pour l’approvisionnement économique du pays</w:t>
      </w:r>
    </w:p>
    <w:p>
      <w:r>
        <w:t>5476 Annulation de la licence générale pour l’importation de lubrifiants N°: Entreprise: Lieu 11001 ANKABA Ankertechnik 8305 Dietlikon 11020 LGZ Landis &amp; Gyr Zug AG 6301 Zug 11052 ISAR AG 8902 Urdorf 11098 Bau-Chemie AG 4123 Allschwil 11115 Fernhandels AG 4125 Riehen 11128 CMT Wamag AG 3601 Thun 11176 C S A Compagnie 2300 La Chaux-de-Fonds 11199 Fink Jean R. 3303 Jegenstorf 11204 TENESO 4253 Bärschwil 11212 Aufzüge AG Schaffhausen 8251 Schlatt 11214 Hess Jules AG 8600 Dübendorf 11227 Gotec SA 1950 Sion 11235 Strumpffabrik Rosengarten AG 9242 Oberuzwil 11239 Heizmann AG 5001 Aarau 11248 Peter R. 8180 Bülach 11268 Aluminium Münchenstein AG 4142 Münchenstein 2 11281 LVG-SERVICE AG 8552 Felben-Wellhausen 11287 Teroba AG 8307 Effretikon 11297 Gianola Gadola 6900 Lugano 11301 Val-Lift SA 1950 Sion 2 Nord 11330 Hobby-P. Jost 8001 Zürich 11339 SAWACO 8400 Winterthur 11340 SWIPE AG (Switzerland) 9240 Uzwil 11362 EPM Handels AG 8035 Zürich 11386 Laboratoires Estiloc 8030 Zürich 11390 ALITALIA CARGO SYSTEM 1215 Genève-Aéroport 15 11392 Herbol Farben + Lacke AG 6340 Baar 11398 Romac AG 8952 Schlieren 11403 F.M. Fabbrica Molle SA 6952 Canobbio 11425 Strumpffabrik Flexy AG 9437 Marbach 11443 Jacky Maeder Luftfracht AG 8423 Embrach 11455 ASOTEC SA 2926 Boncourt 11467 Lisca Leasing AG 8036 Zürich 11474 Ammann-Technik AG 5742 Kölliken 11476 CHESAG Industriebedarf 8405 Winterthur 11484 Rhône-Poulenc (Suisse) SA 1211 Genève 21 11485 Greiner Electronics AG 4900 Langenthal 11504 Muepeck 8702 Zollikon 11515 Imprägnieranstalt AG 4800 Zofingen 11530 ROCO Conserven Rorschach 9400 Rorschach 11567 Bally Schuhfabriken AG 5012 Schönenwerd 11569 Eisgrün AG 4415 Lausen 11594 FANGO &amp; Co. GmbH 8640 Rapperswil 11626 Ecomelt AG 6210 Sursee 11633 Ferrowohlen AG 5610 Wohlen 11638 Hydag 8001 Zürich 11640 Hess + Co. AG, Hans 8034 Zürich 11701 Madco Service SA 1814 La Tour-de-Peilz 11744 Spezial-Mechanik AG 8580 Amriswil 11747 Weber + Co. AG 4663 Aarburg 11750 Jäggi AG Bern 3018 Bern 11754 Cinesales AG 8702 Zollikon 11762 Weber + Steiner AG 4008 Basel 11774 Spedotrans AG 8262 Ramsen 11790 PRINTEC AG 3000 Bern 11</w:t>
      </w:r>
    </w:p>
    <w:p>
      <w:r>
        <w:t>5477 N°: Entreprise: Lieu 11821 Notter Benno 4525 Balm 11826 Gay Freres SA 1211 Genève 3 11828 Caloz André 3961 Miège 11830 Gysi Franz AG 5034 Suhr 11858 Haefely AG, C. 6060 Sarnen 11872 Paliwoda M. 8053 Zürich 11884 Rolls Royce Motors 1162 St. Prex 11900 SURFASIT AG 6102 Malters 11912 SIGNER Elektromotoren AG 8500 Frauenfeld 11913 Montalpina AG 6003 Luzern 11929 ATEX AG 8108 Dällikon 11938 Gips Union AG 5113 Holderbank 11946 INTERMEDICS SA 2400 Le Locle 11953 Rumpel &amp; Cie 4436 Oberdorf 11977 Kopp Bauunternehmung AG 6048 Horw 12001 LAVY SA 1530 Payerne 12006 ISTRAG Industriegüter AG 8274 Tägerwilen 12007 IBAG Zürich AG 8052 Zürich 12008 EPAT SA 1012 Lausanne 12013 Rollexa Förderelemente AG 9102 Herisau 2 12020 Stucki Otto 3714 Frutigen 12031 GMB Giesserei &amp; Maschinenbau 8590 Romanshorn 12057 BUREAU BBR LTD 8034 Zürich 12060 ADAMING SA 6906 Lugano 12061 Jordan A. 4103 Ettingen 12073 Spinnerei Streiff AG 8607 Aathal 12106 Union Handels-Gesellschaft 4003 Basel 12112 Römer Elektro AG 8320 Fehraltorf 12114 Aufzüge Zanzerl AG 8048 Zürich 12146 Aero-Club der Schweiz 4132 Muttenz 12162 NEOMATIC PRODUKTIONS AG 3422 Kirchberg 12171 ALLCHEMET AG 8340 Hinwil 12184 VON ROLL AG 3000 Bern 12193 TR Moto-Cross-Racing 4461 Anwil 12195 NAFTA SA 1000 Lausanne 16 12202 Schneebeli Waffen AG 8401 Winterthur 12210 LIMESS AVIATION AG 8302 Kloten 12219 VEBAG Bautechnik AG 3322 Schönbühl 12221 TUNGSTENTOOLS SA 6849 Mezzovico 12227 Feucht Otto 9320 Arbon 12262 COCOFI, COMPTOIR COMMERCIAL 1222 Vesenaz 12268 Sterki AG 8633 Wolfhausen 12270 Merz Victor SA 1211 Genève 11 12273 Aladin AG 8039 Zürich 12274 Coulon Philippe Diffusion SA 2000 Neuchâtel 12275 ASTRA Fett- und Oelwerk AG 3612 Steffisburg 12279 Stäfa Ventilator AG 8712 Stäfa 12280 ABOVO AG 4513 Langendorf 12282 Güller Tony 6644 Orselina 12289 CHATELAIN AG 2560 Nidau 12311 Hochalpine Forschungsstationen 3012 Bern 12314 VERIN SA 9442 Berneck 12349 Bouygues Offshore 6911 Grancia 12356 Baugeräte AG 9487 Bendern 12375 Weber Heinrich AG 8360 Eschlikon 12378 Restaurant Marktplatz 7302 Landquart 12397 Nau Siegfried 8185 Winkel 12398 Perrazzelli-Zehnder F. 7207 Landquart-Fabriken 12399 Eberhard AG, A. 8037 Zürich 12406 STELLRAM SOCIETE ANONYME 1260 Nyon</w:t>
      </w:r>
    </w:p>
    <w:p>
      <w:r>
        <w:t>5478 N°: Entreprise: Lieu 12411 Stella Brandenberger 4010 Basel 12441 EFRO AG 6343 Rotkreuz 12455 Habib Robert 1207 Genève 12457 Broder Josef 9490 Vaduz/FL 12462 KOSTER 9105 Schönengrund 12476 Seiler Max 9500 Wil 2 12505 INTERCHEMIE 8037 Zürich 12517 TEROLIN AG 4132 Muttenz 12535 Gysi Gebr. AG 6340 Baar 12548 AG Heinrich Hatt-Haller 8022 Zürich 12559 Locher &amp; Cie AG 8022 Zürich 12567 U.S. Performance Parts 4144 Arlesheim 12573 EGVO-CHEMIE 8604 Volketswil 12575 Schumann AG 8560 Märstetten 12578 Buloz M. Daniel 1285 Sezeguin GE 12592 KUBO-TECH AG 8307 Effretikon 12626 BTR PREBETON SA 1023 Crissier 12632 Zehnder &amp; Sommer 3185 Schmitten 12645 Enzler Hans 9422 Staad 12654 AEROSMITH AG 5605 Dottikon 12657 Vetterli Engineering AG 2017 Boudry 12659 Electro Optic AG 9490 Vaduz/FL 12667 AIC SYSTEMS AG 2540 Grenchen 12669 Andreatta 4562 Biberist 12685 SWISS JEWEL CO. SA 6598 Tenero 12690 Dentex AG 8036 Zürich 12697 Loose Wilhelm AG 4708 Luterbach 12707 Mepro AG 4332 Stein/AG 12797 Termogamma SA 6512 Giubiasco 12804 Ramensperger Versand AG, Urs 8853 Lachen 12811 Wohn Team Rotsee 6030 Ebikon 12824 Egli Samuel 8615 Wermatswil 12828 Zeiss Carl AG 8045 Zürich 12845 Printcolor Zofingen AG 4800 Zofingen 12887 VOLG Winterthur 8570 Weinfelden 12899 CARTIER Difusion 1206 Genève 12900 Beck Max 9494 Schaan/FL 12903 BOC AG 4104 Oberwil 12908 Sihl + Eika Papier AG 8021 Zürich 12912 STREAM SA 6825 Capolago 12915 Lang Günther 8602 Wangen 12921 Gruber AG, A. 8422 Pfungen 12929 Hartmann &amp; Co. AG 4435 Niederdorf 12940 Vossen Laboratories SA 2126 Les Verrieres 12955 DATREX AG 6300 Zug 12966 SIMAG 9033 Untereggen 13028 CINZANO SA 6852 Genestrerio 13032 Fehr &amp; Co. 8032 Zürich 13045 EniChem Distribution SA 8802 Kilchberg 13054 Kränzlin Chemie AG 4142 Münchenstein 13059 Müller Emil 8152 Glattbrugg 13064 Parkpre Switzerland 3638 Blumenstein 13093 Speedmodels 3400 Burgdorf 13101 FIGAM SA 1000 Lausanne 16 13105 Novalin AG 4132 Muttenz 13107 SERVA-TECHNIK AG 4665 Oftringen 13121 Metcon GmbH 3236 Gampelen 13140 Bärtschi AG, H. 2501 Biel 13152 Nüspeed Mechanik + Motorsport 8412 Riet bei Neftenbach 13161 Divo Motorradsport 4310 Rheinfelden</w:t>
      </w:r>
    </w:p>
    <w:p>
      <w:r>
        <w:t>5479 N°: Entreprise: Lieu 13176 Menghet Anstalt Vaduz 6855 Stabio 13177 W &amp; W Cycles Zürich 8051 Zürich 13221 HOBBY TECHNIK 8640 Kempraten 13244 ARTER Umwelttechnik GmbH 8872 Weesen 13249 Schnyder &amp; Co. 8862 Schübelbach 13255 MEGA-ELECTRA SA 6962 Viganello 13258 Alba-Therm AG 8303 Bassersdorf 13285 Melania SA 1913 Saillon 13289 Ambrossetti Générale 1211 Genève 6 13310 Sulzer Chemtech AG 9471 Buchs SG 13320 Gautschi Electro-Fours SA 8274 Tägerwilen 13324 Merz Merag Max 5614 Sarmenstorf 13344 GHEETA Motors 4460 Gelterkinden 13346 KEBO AG 8212 Neuhausen 13354 LELY Klebstofftechnik GmbH 8963 Kindhausen 13382 Iveco Schweiz 8302 Kloten 13390 ABB Management AG 5405 Baden-Dättwil 13392 MIRBA SA 2336 Les Bois 13427 Frei &amp; Egger AG 9434 Au/SG 13454 Greiter AG 9450 Altstätten 13456 Bianchi R. 4255 Liesberg 13487 Stuber AG 4132 Muttenz 13494 Mundwyler Heinz 8623 Wetzikon 3 13500 Dimaco SA 1121 Bremblens 13522 Verein Aufgebotwerk e.V. 6073 Flüeli-Ranft 13525 Varin &amp; Fils SA, André 2800 Delémont 13530 Sphinx Outiles 2900 Porrentruy 13539 Obhardt Surface GmbH &amp; Co. 2608 Courtelary 13549 Tauxe Denis 1807 Blonay 13561 Brugg Telecom AG 5200 Brugg 13590 BM SA 2340 Le Noirmont 13591 Oberrauch Söhne &amp; Co. 7270 Davos Platz 13645 ARGE Adler-Tunnel 4133 Pratteln 1 13652 Zurino Piero AG 9542 Münchwilen 13672 Everyth Petrogas Ltd. 6301 Zug 13685 Streil C. &amp; Co. 8042 Zürich 13693 Décolletage AG 2540 Grenchen 13694 Ultra-Pràcision 1870 Monthey 13722 VASP Brasilian 8058 Zürich-Flughafen 13724 ALESA AG 5707 Seengen 13728 MRI SA 6705 Cresciano 13733 Interwax &amp; Plastic AG 8304 Wallisellen 13740 Müller Johann AG 4802 Strengelbach 13744 Forbo Teppichwerke AG 8853 Lachen 13747 Induka-Industriekälte AG 4802 Strengelbach 13772 Fosarsa SA 1400 Yverdon 13773 Carrel SA 1400 Yverdon 13782 Holderchem Euco AG 3422 Kirchberg 13847 PMS 3236 Gampelen 13852 Osteo AG 2545 Selzach 13853 ABB Turbo Systems 5400 Baden 13896 Springer AG 8047 Zürich 13932 IMT Masken 8606 Greifensee 18077 ACIPORT AG 6002 Luzern 18098 Locher Hauser AG 7000 Chur</w:t>
      </w:r>
    </w:p>
    <w:p>
      <w:r>
        <w:t>Schweizerisches Bundesarchiv, Digitale Amtsdruckschriften Archives fédérales suisses, Publications officielles numérisées Archivio federale svizzero, Pubblicazioni ufficiali digitali Annulation de la licence générale pour l'importation de lubrifiants In Bundesblatt Dans Feuille fédérale In Foglio federale Jahr 2002 Année Anno Band 1 Volume Volume Heft 35 Cahier Numero Geschäftsnummer --- Numéro d'affaire Numero dell'oggetto Datum 03.09.2002 Date Data Seite 5475-5479 Page Pagina Ref. No 10 126 591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