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2002-1864 5429 vom 24. Oktober 2001</w:t>
      </w:r>
    </w:p>
    <w:p>
      <w:r>
        <w:t>Bundesverwaltung, 2001-10-24, DE</w:t>
      </w:r>
    </w:p>
    <w:p>
      <w:r>
        <w:rPr>
          <w:b/>
        </w:rPr>
        <w:t xml:space="preserve">Quelle: </w:t>
      </w:r>
      <w:r>
        <w:t>https://mcp.opencaselaw.ch/entscheid/ch_vb_2002-1864_5429</w:t>
      </w:r>
    </w:p>
    <w:p>
      <w:r>
        <w:t>FR: CH_VB 2002-1864 5429 du 24 octobre 2001</w:t>
      </w:r>
    </w:p>
    <w:p>
      <w:r>
        <w:t>IT: CH_VB 2002-1864 5429 del 24 ottobre 2001</w:t>
      </w:r>
    </w:p>
    <w:p>
      <w:pPr>
        <w:pStyle w:val="Heading2"/>
      </w:pPr>
      <w:r>
        <w:t>Erwägungen</w:t>
      </w:r>
    </w:p>
    <w:p>
      <w:r>
        <w:rPr>
          <w:b/>
        </w:rPr>
        <w:t>E. 1</w:t>
      </w:r>
    </w:p>
    <w:p>
      <w:r>
        <w:t>Nom de la maison de jeu: Casino Engelberg</w:t>
      </w:r>
    </w:p>
    <w:p>
      <w:r>
        <w:rPr>
          <w:b/>
        </w:rPr>
        <w:t>E. 2</w:t>
      </w:r>
    </w:p>
    <w:p>
      <w:r>
        <w:t>Lieu d’exploitation de la maison de jeu: Engelberg</w:t>
      </w:r>
    </w:p>
    <w:p>
      <w:r>
        <w:rPr>
          <w:b/>
        </w:rPr>
        <w:t>E. 3</w:t>
      </w:r>
    </w:p>
    <w:p>
      <w:r>
        <w:t>Type de concession demandée: Type B</w:t>
      </w:r>
    </w:p>
    <w:p>
      <w:r>
        <w:rPr>
          <w:b/>
        </w:rPr>
        <w:t>E. 4</w:t>
      </w:r>
    </w:p>
    <w:p>
      <w:r>
        <w:t>Forme juridique de la maison de jeu: société anonyme</w:t>
      </w:r>
    </w:p>
    <w:p>
      <w:r>
        <w:rPr>
          <w:b/>
        </w:rPr>
        <w:t>E. 5</w:t>
      </w:r>
    </w:p>
    <w:p>
      <w:r>
        <w:t>Nom du concessionnaire d’implantation: Casino Engelberg-Titlis AG Nom du concessionnaire d’exploitation: Casino Luzern Spiele AG</w:t>
      </w:r>
    </w:p>
    <w:p>
      <w:r>
        <w:rPr>
          <w:b/>
        </w:rPr>
        <w:t>E. 6</w:t>
      </w:r>
    </w:p>
    <w:p>
      <w:r>
        <w:t>Principaux rapports de participation (au moment du dépôt de la demande de concession): – concessionnaire d’implantation: Engelberg-Titlis Tourismus AG, Engelberg (34%); Bergbahnen Engelberg-Tübsee-Titlis AG, Engelberg (33%); Casino Luzern Spiele AG, Lucerne (33%) – concessionnaire d’exploitation: Kursaal-Casino Luzern AG (55%); Casinos Austria International AG (43,2 %); Swiss Casinos (1,8%)</w:t>
      </w:r>
    </w:p>
    <w:p>
      <w:r>
        <w:rPr>
          <w:b/>
        </w:rPr>
        <w:t>E. 7</w:t>
      </w:r>
    </w:p>
    <w:p>
      <w:r>
        <w:t>Partenaires commerciaux les plus importants: Casino Luzern Spiele AG, Lucerne</w:t>
      </w:r>
    </w:p>
    <w:p>
      <w:r>
        <w:rPr>
          <w:b/>
        </w:rPr>
        <w:t>E. 8</w:t>
      </w:r>
    </w:p>
    <w:p>
      <w:r>
        <w:t>Eléments principaux du rapport sur l’impact économique: – Création de nouveaux emplois à temps complet: 65 (y compris les nouveaux emplois générés indirectement) – Recettes fiscales en faveur de la Confédération, du canton et de la commune: Fr. 1,27 mio./an – Recettes fiscales en faveur de la Confédération (impôt sur les maisons de jeu): Fr. 1,28 mio./an – Accroissement du pouvoir d’achat grâce aux visiteurs attendus: Fr. 3,8 mio./an – Investissement unique en faveur de la région: Fr. 3 mio. – Prestations anticipées en faveur de la région: Fr. 0,3 mio./an – Augmentation générale de la demande en raison de l’effet multiplicateur: Fr. 4 mio./an</w:t>
      </w:r>
    </w:p>
    <w:p>
      <w:r>
        <w:t>5430</w:t>
      </w:r>
    </w:p>
    <w:p>
      <w:r>
        <w:rPr>
          <w:b/>
        </w:rPr>
        <w:t>E. 9</w:t>
      </w:r>
    </w:p>
    <w:p>
      <w:r>
        <w:t>Offre de jeux: 56 appareils à sous et 5 tables de jeu (2 American Roulette, 2 Black Jack, 1 Casino Stud Poker)</w:t>
      </w:r>
    </w:p>
    <w:p>
      <w:r>
        <w:rPr>
          <w:b/>
        </w:rPr>
        <w:t>E. 10</w:t>
      </w:r>
    </w:p>
    <w:p>
      <w:r>
        <w:t>Exploitations annexes: bar</w:t>
      </w:r>
    </w:p>
    <w:p>
      <w:r>
        <w:rPr>
          <w:b/>
        </w:rPr>
        <w:t>E. 11</w:t>
      </w:r>
    </w:p>
    <w:p>
      <w:r>
        <w:t>Enumération des moyens investis dans des projets d’intérêt général ou d’utilité publique: Un montant représentant le 10 % du produit brut des jeu, avec un minimum Fr. 150 000.– sera attribué à la fondation «Pro Urschweiz Tourismus» (à partir de la 2ème année d’exploitation complète). Sponsoring en faveur des manifestations d’importance touristique à hauteur de Fr. 50 000.– par an. 27 août 2002 Commission fédérale des maisons de jeu</w:t>
      </w:r>
    </w:p>
    <w:p>
      <w:r>
        <w:t>Schweizerisches Bundesarchiv, Digitale Amtsdruckschriften Archives fédérales suisses, Publications officielles numérisées Archivio federale svizzero, Pubblicazioni ufficiali digitali Publication des demandes de concession de maisons de jeu In Bundesblatt Dans Feuille fédérale In Foglio federale Jahr 2002 Année Anno Band 1 Volume Volume Heft 34 Cahier Numero Geschäftsnummer --- Numéro d'affaire Numero dell'oggetto Datum 27.08.2002 Date Data Seite 5429-5431 Page Pagina Ref. No 10 126 577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