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2002-1811 5197 vom 20. August 2002</w:t>
      </w:r>
    </w:p>
    <w:p>
      <w:r>
        <w:t>Bundesverwaltung, 2002-08-20, DE</w:t>
      </w:r>
    </w:p>
    <w:p>
      <w:r>
        <w:rPr>
          <w:b/>
        </w:rPr>
        <w:t xml:space="preserve">Quelle: </w:t>
      </w:r>
      <w:r>
        <w:t>https://mcp.opencaselaw.ch/entscheid/ch_vb_2002-1811_5197</w:t>
      </w:r>
    </w:p>
    <w:p>
      <w:r>
        <w:t>FR: CH_VB 2002-1811 5197 du 20 août 2002</w:t>
      </w:r>
    </w:p>
    <w:p>
      <w:r>
        <w:t>IT: CH_VB 2002-1811 5197 del 20 agosto 2002</w:t>
      </w:r>
    </w:p>
    <w:p>
      <w:pPr>
        <w:pStyle w:val="Heading2"/>
      </w:pPr>
      <w:r>
        <w:t>Volltext</w:t>
      </w:r>
    </w:p>
    <w:p>
      <w:r>
        <w:t>2002-1811 5197 Demandes d’octroi de permis concernant la durée du travail Permis de travail de nuit (sans alternance) (Art. 17 Ltr) – 02-497 / 100438 Philip Morris Products SA, Onnens (VD) production ET à Onnens VD (fabrication de cigarettes et services techniques rattachés) horaire d’exploitation indispensable pour des raisons économiques 18 A 05.08.2002–18.10.2003 (Modification) (A = adultes, J=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 20 août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33 Cahier Numero Geschäftsnummer --- Numéro d'affaire Numero dell'oggetto Datum 20.08.2002 Date Data Seite 5197-5197 Page Pagina Ref. No 10 126 566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