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2002-1640 5165 vom 17. Dezember 1984</w:t>
      </w:r>
    </w:p>
    <w:p>
      <w:r>
        <w:t>Bundesverwaltung, 1984-12-17, DE</w:t>
      </w:r>
    </w:p>
    <w:p>
      <w:r>
        <w:rPr>
          <w:b/>
        </w:rPr>
        <w:t xml:space="preserve">Quelle: </w:t>
      </w:r>
      <w:r>
        <w:t>https://mcp.opencaselaw.ch/entscheid/ch_vb_2002-1640_5165</w:t>
      </w:r>
    </w:p>
    <w:p>
      <w:r>
        <w:t>FR: CH_VB 2002-1640 5165 du 17 décembre 1984</w:t>
      </w:r>
    </w:p>
    <w:p>
      <w:r>
        <w:t>IT: CH_VB 2002-1640 5165 del 17 dicembre 1984</w:t>
      </w:r>
    </w:p>
    <w:p>
      <w:pPr>
        <w:pStyle w:val="Heading2"/>
      </w:pPr>
      <w:r>
        <w:t>Volltext</w:t>
      </w:r>
    </w:p>
    <w:p>
      <w:r>
        <w:t>2002-1640 5165 Admission à la vérification de correcteurs thermomanométriques pour instruments de mesure de quantités de gaz du 13 août 2002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Elster Produktion GmbH, Mainz-Kastel (D) Requérant: Gas- und Wassermesserfabrik AG, Lucerne (CH) Correcteur thermomanométrique électronique pour compteurs de gaz Type: EK210 Calculatrice Type: EK210 Plage d’utilisation en température ambiante: –20 °C à +60 °C Transmetteur de température Type: Pt500 Plage d’utilisation en température ambiante: –10 °C à +60 °C Transmetteur de pression Type: CT 30 (Fabricant: ENVEC) Plage d’utilisation en température ambiante: –20 °C à +60 °C Etendue de pression: 0.7 bar à 20 bar abs. La calculatrice munie des transmetteurs de pression et de température constitue le correcteur thermomanométrique électronique. Ces trois éléments forment un tout et sont vérifiés comme un appareil unique. 13 août 2002 Office fédéral de métrologie et d’accréditation: Le directeur, Wolfgang Schwitz 51 G9</w:t>
      </w:r>
    </w:p>
    <w:p>
      <w:r>
        <w:t>Schweizerisches Bundesarchiv, Digitale Amtsdruckschriften Archives fédérales suisses, Publications officielles numérisées Archivio federale svizzero, Pubblicazioni ufficiali digitali Admission à la vérification de correcteurs thermomanométriques pour instruments de mesure de quantités de gaz In Bundesblatt Dans Feuille fédérale In Foglio federale Jahr 2002 Année Anno Band 1 Volume Volume Heft 32 Cahier Numero Geschäftsnummer --- Numéro d'affaire Numero dell'oggetto Datum 13.08.2002 Date Data Seite 5165-5165 Page Pagina Ref. No 10 126 545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