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2002-1638 5167 vom 17. Dezember 1984</w:t>
      </w:r>
    </w:p>
    <w:p>
      <w:r>
        <w:t>Bundesverwaltung, 1984-12-17, DE</w:t>
      </w:r>
    </w:p>
    <w:p>
      <w:r>
        <w:rPr>
          <w:b/>
        </w:rPr>
        <w:t xml:space="preserve">Quelle: </w:t>
      </w:r>
      <w:r>
        <w:t>https://mcp.opencaselaw.ch/entscheid/ch_vb_2002-1638_5167</w:t>
      </w:r>
    </w:p>
    <w:p>
      <w:r>
        <w:t>FR: CH_VB 2002-1638 5167 du 17 décembre 1984</w:t>
      </w:r>
    </w:p>
    <w:p>
      <w:r>
        <w:t>IT: CH_VB 2002-1638 5167 del 17 dicembre 1984</w:t>
      </w:r>
    </w:p>
    <w:p>
      <w:pPr>
        <w:pStyle w:val="Heading2"/>
      </w:pPr>
      <w:r>
        <w:t>Volltext</w:t>
      </w:r>
    </w:p>
    <w:p>
      <w:r>
        <w:t>2002-1638 5167 Admission à la vérification de compteurs d’énergie thermique et de compteurs d’eau chaude de 13 août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Gräff GmbH, Troisdorf (D) Requérant: ENOR AG, Zurich (CH) Sondes de température pour compteur d’énergie thermique. Type: 7124-DS 13 août 2002 Office fédéral de métrologie et d’accréditation: Le directeur, Wolfgang Schwitz 618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2002 Année Anno Band 1 Volume Volume Heft 32 Cahier Numero Geschäftsnummer --- Numéro d'affaire Numero dell'oggetto Datum 13.08.2002 Date Data Seite 5167-5167 Page Pagina Ref. No 10 126 547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