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2002-1496 4363 vom 16. Juli 2002</w:t>
      </w:r>
    </w:p>
    <w:p>
      <w:r>
        <w:t>Bundesverwaltung, 2002-07-16, DE</w:t>
      </w:r>
    </w:p>
    <w:p>
      <w:r>
        <w:rPr>
          <w:b/>
        </w:rPr>
        <w:t xml:space="preserve">Quelle: </w:t>
      </w:r>
      <w:r>
        <w:t>https://mcp.opencaselaw.ch/entscheid/ch_vb_2002-1496_4363</w:t>
      </w:r>
    </w:p>
    <w:p>
      <w:r>
        <w:t>FR: CH_VB 2002-1496 4363 du 16 juillet 2002</w:t>
      </w:r>
    </w:p>
    <w:p>
      <w:r>
        <w:t>IT: CH_VB 2002-1496 4363 del 16 luglio 2002</w:t>
      </w:r>
    </w:p>
    <w:p>
      <w:pPr>
        <w:pStyle w:val="Heading2"/>
      </w:pPr>
      <w:r>
        <w:t>Volltext</w:t>
      </w:r>
    </w:p>
    <w:p>
      <w:r>
        <w:t>2002-1496 4363 Allocation de subsides fédéraux pour des projets forestiers Décisions de la Direction fédérale des forêts – Commune de Jussy GE, Equipements de desserte, Place de dépôt Jussy No de projet 421.1-GE-2008/0001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16 juillet 2002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2002 Année Anno Band 1 Volume Volume Heft 28 Cahier Numero Geschäftsnummer --- Numéro d'affaire Numero dell'oggetto Datum 16.07.2002 Date Data Seite 4363-4363 Page Pagina Ref. No 10 126 473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