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2002-1400 4791 vom 3. Februar 1993</w:t>
      </w:r>
    </w:p>
    <w:p>
      <w:r>
        <w:t>Bundesverwaltung, 1993-02-03, DE</w:t>
      </w:r>
    </w:p>
    <w:p>
      <w:r>
        <w:rPr>
          <w:b/>
        </w:rPr>
        <w:t xml:space="preserve">Quelle: </w:t>
      </w:r>
      <w:r>
        <w:t>https://mcp.opencaselaw.ch/entscheid/ch_vb_2002-1400_4791</w:t>
      </w:r>
    </w:p>
    <w:p>
      <w:r>
        <w:t>FR: CH_VB 2002-1400 4791 du 3 février 1993</w:t>
      </w:r>
    </w:p>
    <w:p>
      <w:r>
        <w:t>IT: CH_VB 2002-1400 4791 del 3 febbraio 1993</w:t>
      </w:r>
    </w:p>
    <w:p>
      <w:pPr>
        <w:pStyle w:val="Heading2"/>
      </w:pPr>
      <w:r>
        <w:t>Volltext</w:t>
      </w:r>
    </w:p>
    <w:p>
      <w:r>
        <w:t>2002-1400 4791 Exécution de la loi fédérale sur la procédure administrative et de l’ordonnance du 3 février 1993 concernant l’organisation et la procédure des commissions fédérales de recours et d’arbitrage Les personnes suivantes ont été nommées membres de la Commission fédérale de recours en matière de produits de construction par le Conseil fédéral: Président: – Mollard Pascal, lic. en droit, Lausanne Vice-président: – Riedo Daniel, Dr. iur., Lausanne Membres: – Hohl Tattarletti Michaela, avocate, Lugano – Sayegh Christine, avocate, Genève – Kölla Elisabeth, Dr.sc.techn. Würenlos – Merz Christine, dr ès sciences, Wildegg – Suter René, ingénieur civil EPF, professeur, Lutry – Spinnler Peter, Fürsprecher, Köniz – Lienert Christoph, Dr.phil.nat., Bern 23 juillet 2002 Département fédéral des finances</w:t>
      </w:r>
    </w:p>
    <w:p>
      <w:r>
        <w:t>Schweizerisches Bundesarchiv, Digitale Amtsdruckschriften Archives fédérales suisses, Publications officielles numérisées Archivio federale svizzero, Pubblicazioni ufficiali digitali Exécution de la loi fédérale sur la procédure administrative et de l'ordonnance du 3 février 1993 concernant l'organisation et la procédure des commissions fédérales de recours et d'arbitrage In Bundesblatt Dans Feuille fédérale In Foglio federale Jahr 2002 Année Anno Band 1 Volume Volume Heft 29 Cahier Numero Geschäftsnummer --- Numéro d'affaire Numero dell'oggetto Datum 23.07.2002 Date Data Seite 4791-4791 Page Pagina Ref. No 10 126 499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