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2002-1376 4091 vom 2. Oktober 1977</w:t>
      </w:r>
    </w:p>
    <w:p>
      <w:r>
        <w:t>Bundesverwaltung, 1977-10-02, DE</w:t>
      </w:r>
    </w:p>
    <w:p>
      <w:r>
        <w:rPr>
          <w:b/>
        </w:rPr>
        <w:t xml:space="preserve">Quelle: </w:t>
      </w:r>
      <w:r>
        <w:t>https://mcp.opencaselaw.ch/entscheid/ch_vb_2002-1376_4091</w:t>
      </w:r>
    </w:p>
    <w:p>
      <w:r>
        <w:t>FR: CH_VB 2002-1376 4091 du 2 octobre 1977</w:t>
      </w:r>
    </w:p>
    <w:p>
      <w:r>
        <w:t>IT: CH_VB 2002-1376 4091 del 2 ottobre 1977</w:t>
      </w:r>
    </w:p>
    <w:p>
      <w:pPr>
        <w:pStyle w:val="Heading2"/>
      </w:pPr>
      <w:r>
        <w:t>Erwägungen</w:t>
      </w:r>
    </w:p>
    <w:p>
      <w:r>
        <w:rPr>
          <w:b/>
        </w:rPr>
        <w:t>E. 1</w:t>
      </w:r>
    </w:p>
    <w:p>
      <w:r>
        <w:t>Le recours dirigé contre l’ordonnance de non-lieu du 7 juin 2001 rendue par l’auditeur du tribunal de division 2 est rejeté.</w:t>
      </w:r>
    </w:p>
    <w:p>
      <w:r>
        <w:rPr>
          <w:b/>
        </w:rPr>
        <w:t>E. 2</w:t>
      </w:r>
    </w:p>
    <w:p>
      <w:r>
        <w:t>juillet 2002 Le président du Tribunal de division 2</w:t>
      </w:r>
    </w:p>
    <w:p>
      <w:r>
        <w:t>Schweizerisches Bundesarchiv, Digitale Amtsdruckschriften Archives fédérales suisses, Publications officielles numérisées Archivio federale svizzero, Pubblicazioni ufficiali digitali Publication du dispositif Gagné Olivier Antonin In Bundesblatt Dans Feuille fédérale In Foglio federale Jahr 2002 Année Anno Band 1 Volume Volume Heft 26 Cahier Numero Geschäftsnummer --- Numéro d'affaire Numero dell'oggetto Datum 02.07.2002 Date Data Seite 4091-4091 Page Pagina Ref. No 10 126 407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