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2002-1354 4089 vom 2. Juli 2002</w:t>
      </w:r>
    </w:p>
    <w:p>
      <w:r>
        <w:t>Bundesverwaltung, 2002-07-02, DE</w:t>
      </w:r>
    </w:p>
    <w:p>
      <w:r>
        <w:rPr>
          <w:b/>
        </w:rPr>
        <w:t xml:space="preserve">Quelle: </w:t>
      </w:r>
      <w:r>
        <w:t>https://mcp.opencaselaw.ch/entscheid/ch_vb_2002-1354_4089</w:t>
      </w:r>
    </w:p>
    <w:p>
      <w:r>
        <w:t>FR: CH_VB 2002-1354 4089 du 2 juillet 2002</w:t>
      </w:r>
    </w:p>
    <w:p>
      <w:r>
        <w:t>IT: CH_VB 2002-1354 4089 del 2 luglio 2002</w:t>
      </w:r>
    </w:p>
    <w:p>
      <w:pPr>
        <w:pStyle w:val="Heading2"/>
      </w:pPr>
      <w:r>
        <w:t>Volltext</w:t>
      </w:r>
    </w:p>
    <w:p>
      <w:r>
        <w:t>2002-1354 4089 Allocation de subsides fédéraux pour des projets forestiers Décisions de la Direction fédérale des forêts – Commune de Gilly VD, Equipements de desserte, Glissement Bourtillonnes- Prés Martines No de projet 421.1-VD-2094/0001.E01 – Commune de Saxon VS, Mesures sylvicoles à fonction protectrice parti- culière, Vella Croix – Phase 2 No de projet 411.3-VS-1048/0002 Projets intégraux: – Commune de Vionnaz VS, SY A/B/C Vionnaz – Phase 1 No de projet 401-VS-9085/0001 avec les composantes suivantes: mesures sylvicoles, soins minimaux tempo- raires,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2 juillet 2002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2002 Année Anno Band 1 Volume Volume Heft 26 Cahier Numero Geschäftsnummer --- Numéro d'affaire Numero dell'oggetto Datum 02.07.2002 Date Data Seite 4089-4089 Page Pagina Ref. No 10 126 405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