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2002-0971 5135 vom 13. August 2002</w:t>
      </w:r>
    </w:p>
    <w:p>
      <w:r>
        <w:t>Bundesverwaltung, 2002-08-13, DE</w:t>
      </w:r>
    </w:p>
    <w:p>
      <w:r>
        <w:rPr>
          <w:b/>
        </w:rPr>
        <w:t xml:space="preserve">Quelle: </w:t>
      </w:r>
      <w:r>
        <w:t>https://mcp.opencaselaw.ch/entscheid/ch_vb_2002-0971_5135</w:t>
      </w:r>
    </w:p>
    <w:p>
      <w:r>
        <w:t>FR: CH_VB 2002-0971 5135 du 13 août 2002</w:t>
      </w:r>
    </w:p>
    <w:p>
      <w:r>
        <w:t>IT: CH_VB 2002-0971 5135 del 13 agosto 2002</w:t>
      </w:r>
    </w:p>
    <w:p>
      <w:pPr>
        <w:pStyle w:val="Heading2"/>
      </w:pPr>
      <w:r>
        <w:t>Erwägungen</w:t>
      </w:r>
    </w:p>
    <w:p>
      <w:r>
        <w:rPr>
          <w:b/>
        </w:rPr>
        <w:t>E. 1</w:t>
      </w:r>
    </w:p>
    <w:p>
      <w:r>
        <w:t>La Commission de la concurrence est l’autorité suisse compétente pour collaborer avec les institutions de la Communauté européenne au titre de l’art. 11 de l’accord entre la Communauté européenne et la Confédération suisse sur le transport aérien2.</w:t>
      </w:r>
    </w:p>
    <w:p>
      <w:r>
        <w:rPr>
          <w:b/>
        </w:rPr>
        <w:t>E. 2</w:t>
      </w:r>
    </w:p>
    <w:p>
      <w:r>
        <w:t>RS 0.748.127.192.68; RO 2002 1705</w:t>
      </w:r>
    </w:p>
    <w:p>
      <w:r>
        <w:t>Schweizerisches Bundesarchiv, Digitale Amtsdruckschriften Archives fédérales suisses, Publications officielles numérisées Archivio federale svizzero, Pubblicazioni ufficiali digitali Loi fédérale du 6 octobre 1995 sur les cartels et autres restrictions à la concurrence (Loi sur les cartels, LCart) (Projet) In Bundesblatt Dans Feuille fédérale In Foglio federale Jahr 2002 Année Anno Band 1 Volume Volume Heft 32 Cahier Numero Geschäftsnummer --- Numéro d'affaire Numero dell'oggetto Datum 13.08.2002 Date Data Seite 5135-5135 Page Pagina Ref. No 10 126 536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