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2002-0910 3239 vom 30. April 2002</w:t>
      </w:r>
    </w:p>
    <w:p>
      <w:r>
        <w:t>Bundesverwaltung, 2002-04-30, DE</w:t>
      </w:r>
    </w:p>
    <w:p>
      <w:r>
        <w:rPr>
          <w:b/>
        </w:rPr>
        <w:t xml:space="preserve">Quelle: </w:t>
      </w:r>
      <w:r>
        <w:t>https://mcp.opencaselaw.ch/entscheid/ch_vb_2002-0910_3239</w:t>
      </w:r>
    </w:p>
    <w:p>
      <w:r>
        <w:t>FR: CH_VB 2002-0910 3239 du 30 avril 2002</w:t>
      </w:r>
    </w:p>
    <w:p>
      <w:r>
        <w:t>IT: CH_VB 2002-0910 3239 del 30 aprile 2002</w:t>
      </w:r>
    </w:p>
    <w:p>
      <w:pPr>
        <w:pStyle w:val="Heading2"/>
      </w:pPr>
      <w:r>
        <w:t>Volltext</w:t>
      </w:r>
    </w:p>
    <w:p>
      <w:r>
        <w:t>2002-0910 3239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 10755 Softran AG, Münchenstein 10756 Softran AG, Münchenstein 10769 T-Systems MultiLink SA, Vernier 10782 Econophone AG, Zürich 10780 Conduit Europe AG, Biel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2002 Année Anno Band 1 Volume Volume Heft 17 Cahier Numero Geschäftsnummer --- Numéro d'affaire Numero dell'oggetto Datum 30.04.2002 Date Data Seite 3239-3239 Page Pagina Ref. No 10 126 277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