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2002-0867 3235 vom 30. April 2002</w:t>
      </w:r>
    </w:p>
    <w:p>
      <w:r>
        <w:t>Bundesverwaltung, 2002-04-30, DE</w:t>
      </w:r>
    </w:p>
    <w:p>
      <w:r>
        <w:rPr>
          <w:b/>
        </w:rPr>
        <w:t xml:space="preserve">Quelle: </w:t>
      </w:r>
      <w:r>
        <w:t>https://mcp.opencaselaw.ch/entscheid/ch_vb_2002-0867_3235</w:t>
      </w:r>
    </w:p>
    <w:p>
      <w:r>
        <w:t>FR: CH_VB 2002-0867 3235 du 30 avril 2002</w:t>
      </w:r>
    </w:p>
    <w:p>
      <w:r>
        <w:t>IT: CH_VB 2002-0867 3235 del 30 aprile 2002</w:t>
      </w:r>
    </w:p>
    <w:p>
      <w:pPr>
        <w:pStyle w:val="Heading2"/>
      </w:pPr>
      <w:r>
        <w:t>Volltext</w:t>
      </w:r>
    </w:p>
    <w:p>
      <w:r>
        <w:t>2002-0867 3235 Exécution de la loi fédérale sur la formation professionnelle Viscom, Association suisse pour la communication visuelle, Comedia, le syndicat des médias et Syna, syndicat interprofessionnel ont déposé un projet de règlement concernant l’examen professionnel de spécialiste en impression, conformément à l’art. 51 de la loi fédérale du 19 avril 1978 sur la formation professionnelle (RS 412.10) et à l’art. 45, al. 2, de son ordonnance d’exécution du 7 novembre 1979 (RS 412.101). Les personnes intéressées peuvent obtenir ce projet de règlement à l’Office fédéral de la formation professionnel et de la technologie, Effingerstrasse 27, 3003 Berne. Le délai d’opposition auprès de cet office est de 30 jours. 30 avril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17 Cahier Numero Geschäftsnummer --- Numéro d'affaire Numero dell'oggetto Datum 30.04.2002 Date Data Seite 3235-3235 Page Pagina Ref. No 10 126 273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