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2002-0647 3363 vom 10. April 2002</w:t>
      </w:r>
    </w:p>
    <w:p>
      <w:r>
        <w:t>Bundesverwaltung, 2002-04-10, DE</w:t>
      </w:r>
    </w:p>
    <w:p>
      <w:r>
        <w:rPr>
          <w:b/>
        </w:rPr>
        <w:t xml:space="preserve">Quelle: </w:t>
      </w:r>
      <w:r>
        <w:t>https://mcp.opencaselaw.ch/entscheid/ch_vb_2002-0647_3363</w:t>
      </w:r>
    </w:p>
    <w:p>
      <w:r>
        <w:t>FR: CH_VB 2002-0647 3363 du 10 avril 2002</w:t>
      </w:r>
    </w:p>
    <w:p>
      <w:r>
        <w:t>IT: CH_VB 2002-0647 3363 del 10 aprile 2002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126 294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