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2002-0352 4125 vom 9. Juli 2002</w:t>
      </w:r>
    </w:p>
    <w:p>
      <w:r>
        <w:t>Bundesverwaltung, 2002-07-09, DE</w:t>
      </w:r>
    </w:p>
    <w:p>
      <w:r>
        <w:rPr>
          <w:b/>
        </w:rPr>
        <w:t xml:space="preserve">Quelle: </w:t>
      </w:r>
      <w:r>
        <w:t>https://mcp.opencaselaw.ch/entscheid/ch_vb_2002-0352_4125</w:t>
      </w:r>
    </w:p>
    <w:p>
      <w:r>
        <w:t>FR: CH_VB 2002-0352 4125 du 9 juillet 2002</w:t>
      </w:r>
    </w:p>
    <w:p>
      <w:r>
        <w:t>IT: CH_VB 2002-0352 4125 del 9 luglio 2002</w:t>
      </w:r>
    </w:p>
    <w:p>
      <w:pPr>
        <w:pStyle w:val="Heading2"/>
      </w:pPr>
      <w:r>
        <w:t>Erwägungen</w:t>
      </w:r>
    </w:p>
    <w:p>
      <w:r>
        <w:rPr>
          <w:b/>
        </w:rPr>
        <w:t>E. 1</w:t>
      </w:r>
    </w:p>
    <w:p>
      <w:r>
        <w:t>FF 2002 4093</w:t>
      </w:r>
    </w:p>
    <w:p>
      <w:r>
        <w:rPr>
          <w:b/>
        </w:rPr>
        <w:t>E. 2</w:t>
      </w:r>
    </w:p>
    <w:p>
      <w:r>
        <w:t>RS 961.01</w:t>
      </w:r>
    </w:p>
    <w:p>
      <w:r>
        <w:rPr>
          <w:b/>
        </w:rPr>
        <w:t>E. 3</w:t>
      </w:r>
    </w:p>
    <w:p>
      <w:r>
        <w:t>RS 741.01</w:t>
      </w:r>
    </w:p>
    <w:p>
      <w:r>
        <w:rPr>
          <w:b/>
        </w:rPr>
        <w:t>E. 4</w:t>
      </w:r>
    </w:p>
    <w:p>
      <w:r>
        <w:t>RS 741.01</w:t>
      </w:r>
    </w:p>
    <w:p>
      <w:r>
        <w:t>Loi sur la surveillance des assurances 4126 Art. 49, al. 1bis (nouveau) 1bis L’al. 1 s’applique aussi aux infractions à l’art. 79c, al. 1, de la loi fédérale du 19 décembre 1958 sur la circulation routière5 concernant le bon déroulement du règlement des sinistres dans l’assurance-responsabilité civile des véhicules automo- biles. II 1 La présente loi est sujette au référendum. 2 Le Conseil fédéral fixe la date de l’entrée en vigueur.</w:t>
      </w:r>
    </w:p>
    <w:p>
      <w:r>
        <w:rPr>
          <w:b/>
        </w:rPr>
        <w:t>E. 5</w:t>
      </w:r>
    </w:p>
    <w:p>
      <w:r>
        <w:t>RS 741.01</w:t>
      </w:r>
    </w:p>
    <w:p>
      <w:r>
        <w:t>Schweizerisches Bundesarchiv, Digitale Amtsdruckschriften Archives fédérales suisses, Publications officielles numérisées Archivio federale svizzero, Pubblicazioni ufficiali digitali Loi fédérale sur la surveillance des institutions d'assurance privées In Bundesblatt Dans Feuille fédérale In Foglio federale Jahr 2002 Année Anno Band 1 Volume Volume Heft 27 Cahier Numero Geschäftsnummer --- Numéro d'affaire Numero dell'oggetto Datum 09.07.2002 Date Data Seite 4125-4126 Page Pagina Ref. No</w:t>
      </w:r>
    </w:p>
    <w:p>
      <w:r>
        <w:rPr>
          <w:b/>
        </w:rPr>
        <w:t>E. 10</w:t>
      </w:r>
    </w:p>
    <w:p>
      <w:r>
        <w:t>126 411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