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2001-2643 5973 vom 11. Dezember 2001</w:t>
      </w:r>
    </w:p>
    <w:p>
      <w:r>
        <w:t>Bundesverwaltung, 2001-12-11, DE</w:t>
      </w:r>
    </w:p>
    <w:p>
      <w:r>
        <w:rPr>
          <w:b/>
        </w:rPr>
        <w:t xml:space="preserve">Quelle: </w:t>
      </w:r>
      <w:r>
        <w:t>https://mcp.opencaselaw.ch/entscheid/ch_vb_2001-2643_5973</w:t>
      </w:r>
    </w:p>
    <w:p>
      <w:r>
        <w:t>FR: CH_VB 2001-2643 5973 du 11 décembre 2001</w:t>
      </w:r>
    </w:p>
    <w:p>
      <w:r>
        <w:t>IT: CH_VB 2001-2643 5973 del 11 dicembre 2001</w:t>
      </w:r>
    </w:p>
    <w:p>
      <w:pPr>
        <w:pStyle w:val="Heading2"/>
      </w:pPr>
      <w:r>
        <w:t>Volltext</w:t>
      </w:r>
    </w:p>
    <w:p>
      <w:r>
        <w:t>2001-2643 5973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concernant les tarifs appliqués par les médecins genevois en matière de soins privés. L’enquête préalable a conclu à l’existence d’indices de restrictions illicites à la concurrence au sens de l’art. 5 LCart. En 1999, les groupes de spécialistes de l’association des médecins du canton de Genève (AMG) ont établi des recommandations tarifaires. Les investigations du secrétariat ont démontré que ces prix sont suivis non seulement par la plupart des membres de l’AMG, mais aussi par des médecins qui n’en font pas partie. Il existe donc suffisamment d’indices démontrant que ces recommandations pourraient constituer des ententes illicites au sens de l’art. 5 LCart. C’est pourquoi le secrétariat a décidé, d’entente avec un membre de la présidence, d’ouvrir une enquête contre les médecins membres de l’AMG. L’enquête vise en particulier à établir si les accords de prix entraînent une restriction illicite à la concurrence au sens de l’art. 5 LCart. S’ils désirent participer à la procédure, les tiers concernés peuvent s’annoncer au secrétariat de la Commission de la concurrence dans un délai de 30 jours, à compter du jour de la présente publication. Le délai ne court pas du 18 décembre 2001 au 1er janvier 2002 inclusivement (art. 22a, let. c, LPA).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téléphone 031 322 20 40, fax 031 322 20 53. 11 décembre 2001 Commission de la concurrence: Secrétariat</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2001 Année Anno Band 1 Volume Volume Heft 49 Cahier Numero Geschäftsnummer --- Numéro d'affaire Numero dell'oggetto Datum 11.12.2001 Date Data Seite 5973-5973 Page Pagina Ref. No 10 125 851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