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2001-2639 5975 vom 11. Dezember 2001</w:t>
      </w:r>
    </w:p>
    <w:p>
      <w:r>
        <w:t>Bundesverwaltung, 2001-12-11, DE</w:t>
      </w:r>
    </w:p>
    <w:p>
      <w:r>
        <w:rPr>
          <w:b/>
        </w:rPr>
        <w:t xml:space="preserve">Quelle: </w:t>
      </w:r>
      <w:r>
        <w:t>https://mcp.opencaselaw.ch/entscheid/ch_vb_2001-2639_5975</w:t>
      </w:r>
    </w:p>
    <w:p>
      <w:r>
        <w:t>FR: CH_VB 2001-2639 5975 du 11 décembre 2001</w:t>
      </w:r>
    </w:p>
    <w:p>
      <w:r>
        <w:t>IT: CH_VB 2001-2639 5975 del 11 dicembre 2001</w:t>
      </w:r>
    </w:p>
    <w:p>
      <w:pPr>
        <w:pStyle w:val="Heading2"/>
      </w:pPr>
      <w:r>
        <w:t>Volltext</w:t>
      </w:r>
    </w:p>
    <w:p>
      <w:r>
        <w:t>2001-2639 5975 Allocation de subsides fédéraux pour des projets forestiers Décisions de la Direction fédérale des forêts – Commune de Nendaz VS, Equipements de desserte, Cretaux No de projet 421.1-VS-2074/0001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11 décembre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49 Cahier Numero Geschäftsnummer --- Numéro d'affaire Numero dell'oggetto Datum 11.12.2001 Date Data Seite 5975-5975 Page Pagina Ref. No 10 125 853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