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2001-2621 5453 vom 2. September 2003</w:t>
      </w:r>
    </w:p>
    <w:p>
      <w:r>
        <w:t>Bundesverwaltung, 2003-09-02, DE</w:t>
      </w:r>
    </w:p>
    <w:p>
      <w:r>
        <w:rPr>
          <w:b/>
        </w:rPr>
        <w:t xml:space="preserve">Quelle: </w:t>
      </w:r>
      <w:r>
        <w:t>https://mcp.opencaselaw.ch/entscheid/ch_vb_2001-2621_5453</w:t>
      </w:r>
    </w:p>
    <w:p>
      <w:r>
        <w:t>FR: CH_VB 2001-2621 5453 du 2 septembre 2003</w:t>
      </w:r>
    </w:p>
    <w:p>
      <w:r>
        <w:t>IT: CH_VB 2001-2621 5453 del 2 settembre 2003</w:t>
      </w:r>
    </w:p>
    <w:p>
      <w:pPr>
        <w:pStyle w:val="Heading2"/>
      </w:pPr>
      <w:r>
        <w:t>Erwägungen</w:t>
      </w:r>
    </w:p>
    <w:p>
      <w:r>
        <w:rPr>
          <w:b/>
        </w:rPr>
        <w:t>E. 1</w:t>
      </w:r>
    </w:p>
    <w:p>
      <w:r>
        <w:t>Les crédits-cadre ci-après sont octroyés pour financer des logements locatifs à loyer modéré et encourager l’accession à la propriété de logements à prix modéré: a. 300 millions de francs pour des prêts et des participations au capital; b. 1775 millions de francs pour des engagements éventuels.</w:t>
      </w:r>
    </w:p>
    <w:p>
      <w:r>
        <w:rPr>
          <w:b/>
        </w:rPr>
        <w:t>E. 2</w:t>
      </w:r>
    </w:p>
    <w:p>
      <w:r>
        <w:t>FF 2002 2649</w:t>
      </w:r>
    </w:p>
    <w:p>
      <w:r>
        <w:t>Schweizerisches Bundesarchiv, Digitale Amtsdruckschriften Archives fédérales suisses, Publications officielles numérisées Archivio federale svizzero, Pubblicazioni ufficiali digitali Arrêté fédéral &lt;bd&gt; concernant les crédits-cadre pour l'encouragement du logement à loyer ou à prix modérés In Bundesblatt Dans Feuille fédérale In Foglio federale Jahr 2003 Année Anno Band 1 Volume Volume Heft 34 Cahier Numero Geschäftsnummer --- Numéro d'affaire Numero dell'oggetto Datum 02.09.2003 Date Data Seite 5453-5453 Page Pagina Ref. No 10 127 596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