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2001-2562 5961 vom 23. Juni 1999</w:t>
      </w:r>
    </w:p>
    <w:p>
      <w:r>
        <w:t>Bundesverwaltung, 1999-06-23, DE</w:t>
      </w:r>
    </w:p>
    <w:p>
      <w:r>
        <w:rPr>
          <w:b/>
        </w:rPr>
        <w:t xml:space="preserve">Quelle: </w:t>
      </w:r>
      <w:r>
        <w:t>https://mcp.opencaselaw.ch/entscheid/ch_vb_2001-2562_5961</w:t>
      </w:r>
    </w:p>
    <w:p>
      <w:r>
        <w:t>FR: CH_VB 2001-2562 5961 du 23 juin 1999</w:t>
      </w:r>
    </w:p>
    <w:p>
      <w:r>
        <w:t>IT: CH_VB 2001-2562 5961 del 23 giugno 1999</w:t>
      </w:r>
    </w:p>
    <w:p>
      <w:pPr>
        <w:pStyle w:val="Heading2"/>
      </w:pPr>
      <w:r>
        <w:t>Volltext</w:t>
      </w:r>
    </w:p>
    <w:p>
      <w:r>
        <w:t>2001-2562 5961 Décision de portée générale concernant l’admission d’un produit phytosanitaire dans la liste des produits phytosanitaires non soumis à autorisation du 13 novembre 2001 L’Office fédéral de l’agriculture, vu l’art. 15 de l’ordonnance du 23 juin 1999 sur l’homologation de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Isoproturon 500g/l Formulation: SC 2. Produits commerciaux MAC-IP 500 Numéro d’homologation suisse: A-3511 pays d’origine: Autriche numéro d’homologation étranger: 2362-3 distributeur: MAC GmbH., Sonnenhalde 1, D-88138 Sigmarszell Applications autorisées: Domaine d’application Maladie / effets Mode d’application Charges et remarques Grande culture blé d’automne, épeautre, orge d’automne, triticale monocotylédones annuelles Dosage: 2–3 l/ha Application: DC 13–29 1 blé de printemps, orge de printemps monocotylédones annuelles Dosage: 2–2.3 l/ha Application: DC 13–29 1 seigle d’automne monocotylédones annuelles Dosage: 2–3 l/ha Application: DC 13–25 1 1 Mentionner qu’il est interdit de traiter les sols fortement sablonneux et organiques.</w:t>
      </w:r>
    </w:p>
    <w:p>
      <w:r>
        <w:t>1 RS 916.161</w:t>
      </w:r>
    </w:p>
    <w:p>
      <w:r>
        <w:t>Décision de portée générale – produits phytosanitaires 5962 Stockage et élimination Le produit doit être conservé dans l’emballage original, à l’écart des denrées alimentaires, des aliments pour animaux et des médicaments, de façon à ne pas être accessible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11 décembre 2001 Office fédéral de l’agriculture: 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2001 Année Anno Band 1 Volume Volume Heft 49 Cahier Numero Geschäftsnummer --- Numéro d'affaire Numero dell'oggetto Datum 11.12.2001 Date Data Seite 5961-5962 Page Pagina Ref. No 10 125 847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