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2001-2249 5645 vom 30. Oktober 2001</w:t>
      </w:r>
    </w:p>
    <w:p>
      <w:r>
        <w:t>Bundesverwaltung, 2001-10-30, DE</w:t>
      </w:r>
    </w:p>
    <w:p>
      <w:r>
        <w:rPr>
          <w:b/>
        </w:rPr>
        <w:t xml:space="preserve">Quelle: </w:t>
      </w:r>
      <w:r>
        <w:t>https://mcp.opencaselaw.ch/entscheid/ch_vb_2001-2249_5645</w:t>
      </w:r>
    </w:p>
    <w:p>
      <w:r>
        <w:t>FR: CH_VB 2001-2249 5645 du 30 octobre 2001</w:t>
      </w:r>
    </w:p>
    <w:p>
      <w:r>
        <w:t>IT: CH_VB 2001-2249 5645 del 30 ottobre 2001</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11 mars au 13 mars 2002 Les examens oraux auront lieu du 25 mars au 27 mars 2002 Ces examens auront lieu à Berne.</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obligatoires)</w:t>
      </w:r>
    </w:p>
    <w:p>
      <w:r>
        <w:t>5646 – troisième langue nationale (si cette discipline ne figure pas déjà dans la liste des branches obligatoires) Indication: Lors de leur inscription les candidates et candidats indiquent dans quelle branche complémentaire (ci-dessus) ils désirent passer un examen. c. pour la maturité commerciale – 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Selon l’art. 14, al. 1, du règlement, les examens de maturité professionnelle peuvent être subis en une (examens complets) ou deux sessions (examens partiels). La première partie de l’examen partiel comprend pour la maturité professionnelle technique pour la maturité professionnelle commerciale physique mathématiques chimie droit et économie d’entreprise histoire et sciences politiques histoire et sciences politiques droit et économie branche complémentaire 1 la branche complémentaire choisie branche complémentaire 2 La deuxième partie des examens partiels s’étend aux quatre disciplines restantes.</w:t>
      </w:r>
    </w:p>
    <w:p>
      <w:r>
        <w:t>5647</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FSEP Hotelgasse 1 Case postale 245 3000 Berne 7 Téléphone 031/328 40 50 Fax 031/328 40 55 Les frais d’inscription se montent à: Francs 1. Droit d’inscription1 (valable pour tous les examens) 100 2. Finances d’examen2 – examen complet 500 – examens partiels 1re ou 2e partie 250 Tous les frais d’inscription sont à verser au secrétariat des examens à Berne, compte no 753855-00, Crédit Suisse (CS). Le délai d’inscription expire le 11 novembre 2001 (date de la poste). 30 octobre 2001 Commission fédérale de maturité professionnelle: La présidente, Judith Renner-Bach</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Organisation des examens fédéraux de maturité professionnelle en printemps 2002 In Bundesblatt Dans Feuille fédérale In Foglio federale Jahr 2001 Année Anno Band 1 Volume Volume Heft 43 Cahier Numero Geschäftsnummer --- Numéro d'affaire Numero dell'oggetto Datum 30.10.2001 Date Data Seite 5645-5647 Page Pagina Ref. No 10 125 770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