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2001-2217 1075 vom 19. Februar 2002</w:t>
      </w:r>
    </w:p>
    <w:p>
      <w:r>
        <w:t>Bundesverwaltung, 2002-02-19, DE</w:t>
      </w:r>
    </w:p>
    <w:p>
      <w:r>
        <w:rPr>
          <w:b/>
        </w:rPr>
        <w:t xml:space="preserve">Quelle: </w:t>
      </w:r>
      <w:r>
        <w:t>https://mcp.opencaselaw.ch/entscheid/ch_vb_2001-2217_1075</w:t>
      </w:r>
    </w:p>
    <w:p>
      <w:r>
        <w:t>FR: CH_VB 2001-2217 1075 du 19 février 2002</w:t>
      </w:r>
    </w:p>
    <w:p>
      <w:r>
        <w:t>IT: CH_VB 2001-2217 1075 del 19 febbraio 2002</w:t>
      </w:r>
    </w:p>
    <w:p>
      <w:pPr>
        <w:pStyle w:val="Heading2"/>
      </w:pPr>
      <w:r>
        <w:t>Erwägungen</w:t>
      </w:r>
    </w:p>
    <w:p>
      <w:r>
        <w:rPr>
          <w:b/>
        </w:rPr>
        <w:t>E. 1</w:t>
      </w:r>
    </w:p>
    <w:p>
      <w:r>
        <w:t>Un crédit d’engagement de 835 millions de francs est ouvert pendant les années 2003 à 2006 pour le financement de la participation de la Suisse au sixième programme-cadre de recherche, de développement technologique et de démons- tration de l’Union européenne et à EURATOM.</w:t>
      </w:r>
    </w:p>
    <w:p>
      <w:r>
        <w:rPr>
          <w:b/>
        </w:rPr>
        <w:t>E. 2</w:t>
      </w:r>
    </w:p>
    <w:p>
      <w:r>
        <w:t>RS 420.1</w:t>
      </w:r>
    </w:p>
    <w:p>
      <w:r>
        <w:rPr>
          <w:b/>
        </w:rPr>
        <w:t>E. 3</w:t>
      </w:r>
    </w:p>
    <w:p>
      <w:r>
        <w:t>FF 2002 1031</w:t>
      </w:r>
    </w:p>
    <w:p>
      <w:r>
        <w:t>Schweizerisches Bundesarchiv, Digitale Amtsdruckschriften Archives fédérales suisses, Publications officielles numérisées Archivio federale svizzero, Pubblicazioni ufficiali digitali Arrêté relatif au financement de la participation de la Suisse aux programmes de recherche, de développememt technologique et de démonstration de l'Union européenne pour les années 2003 à 2006 In Bundesblatt Dans Feuille fédérale In Foglio federale Jahr 2002 Année Anno Band 1 Volume Volume Heft</w:t>
      </w:r>
    </w:p>
    <w:p>
      <w:r>
        <w:rPr>
          <w:b/>
        </w:rPr>
        <w:t>E. 07</w:t>
      </w:r>
    </w:p>
    <w:p>
      <w:r>
        <w:t>Cahier Numero Geschäftsnummer --- Numéro d'affaire Numero dell'oggetto Datum 19.02.2002 Date Data Seite 1075-1075 Page Pagina Ref. No</w:t>
      </w:r>
    </w:p>
    <w:p>
      <w:r>
        <w:rPr>
          <w:b/>
        </w:rPr>
        <w:t>E. 10</w:t>
      </w:r>
    </w:p>
    <w:p>
      <w:r>
        <w:t>126 022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